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1f1d" w14:textId="c861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2008 года № 4С10-2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9 апреля 2009 года № 4С13-1. Зарегистрировано Управлением юстиции Егиндыкольского района Акмолинской области 17 апреля 2009 года № 1-8-81. Утратило силу - решением Егиндыкольского районного маслихата Акмолинской области от 5 февраля 2010 года № 4С22-2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Егиндыкольского районного маслихата Акмолинской области от 05.02.2010 № 4С22-2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106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«О бюджете района на 2009 год» от 24 декабря 2008 года № 4С10-2 (зарегистрированное в Региональном Реестре государственной регистрации нормативных правовых актов № 1-8-73, опубликованное 12 января 2009 года в районной еженедельной газете «Шұғыла – Целинная нива»)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«735295» заменить цифрами «694812»;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«657691» заменить цифрами «617208»;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2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«725554» заменить цифрами «686023»;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5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«-952»;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подпункте 6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«952»;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«используемые остатки бюджетных средств»: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«952»;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«251739» заменить цифрами «211256»;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«238757» заменить цифрами «198274»;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«31500» заменить цифрами «14473»;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«45000» заменить цифрами «21544»;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Учесть, что в бюджете района на 2009 год в установленном законодательством порядке использованы свободные остатки бюджетных средств, образовавшиеся на 1 января 2009 года в сумме 952 тысячи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4 к решению Егиндыкольского районного маслихата «О бюджета района на 2009 год» от 24 декабря 2008 года № 4С10-2 (зарегистрированное в Региональном Реестре государственной регистрации нормативных правовых актов № 1-8-73, опубликованное 12 января 2009 года в районной еженедельной газете «Шұғыла – Целинная нива»), изложить в новой редакции согласно приложений 1,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Егиндыкольского района и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 И. Маас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 Р. 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                    Ж. Серкебаев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2009 года № 4С 13-1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№ 4С 10-2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37"/>
        <w:gridCol w:w="673"/>
        <w:gridCol w:w="9148"/>
        <w:gridCol w:w="181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694812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71856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10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8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бюжета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8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бюжета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8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17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617208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617208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709"/>
        <w:gridCol w:w="703"/>
        <w:gridCol w:w="780"/>
        <w:gridCol w:w="701"/>
        <w:gridCol w:w="6797"/>
        <w:gridCol w:w="2694"/>
      </w:tblGrid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1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686023,0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92961,5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76684,6</w:t>
            </w:r>
          </w:p>
        </w:tc>
      </w:tr>
      <w:tr>
        <w:trPr>
          <w:trHeight w:val="1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</w:t>
            </w:r>
          </w:p>
        </w:tc>
      </w:tr>
      <w:tr>
        <w:trPr>
          <w:trHeight w:val="1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28746,8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28746,8</w:t>
            </w:r>
          </w:p>
        </w:tc>
      </w:tr>
      <w:tr>
        <w:trPr>
          <w:trHeight w:val="4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38980,8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38980,8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7344,4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7344,4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6939,3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134,1</w:t>
            </w:r>
          </w:p>
        </w:tc>
      </w:tr>
      <w:tr>
        <w:trPr>
          <w:trHeight w:val="4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8932,5</w:t>
            </w:r>
          </w:p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8932,5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8932,5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275669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251921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251921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251921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1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тяжелобольных 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 помощь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32305,6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22459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22459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6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проживающим в сельской местности,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приобретению топлива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4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8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9846,6</w:t>
            </w:r>
          </w:p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9846,6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8303,6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7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36017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36017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21544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34200,4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</w:t>
            </w:r>
          </w:p>
        </w:tc>
      </w:tr>
      <w:tr>
        <w:trPr>
          <w:trHeight w:val="4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) уровне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6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10256,4</w:t>
            </w:r>
          </w:p>
        </w:tc>
      </w:tr>
      <w:tr>
        <w:trPr>
          <w:trHeight w:val="4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4051,4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4051,4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</w:p>
        </w:tc>
      </w:tr>
      <w:tr>
        <w:trPr>
          <w:trHeight w:val="1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животных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1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162257</w:t>
            </w:r>
          </w:p>
        </w:tc>
      </w:tr>
      <w:tr>
        <w:trPr>
          <w:trHeight w:val="1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162257</w:t>
            </w:r>
          </w:p>
        </w:tc>
      </w:tr>
      <w:tr>
        <w:trPr>
          <w:trHeight w:val="1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162257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7189,3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7189,3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3074,3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3074,3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6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аульных(сельских)округах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5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8446,2</w:t>
            </w:r>
          </w:p>
        </w:tc>
      </w:tr>
      <w:tr>
        <w:trPr>
          <w:trHeight w:val="1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1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4841,2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4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облатсного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5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3811,2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3811,2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внутри страны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имущественного комплекса,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оперативном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 или хозяйственном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введении 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-952</w:t>
            </w:r>
          </w:p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-952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1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2009 года № 4С 13-1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№ 4С 10-2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аулов (сел),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93"/>
        <w:gridCol w:w="724"/>
        <w:gridCol w:w="782"/>
        <w:gridCol w:w="7503"/>
        <w:gridCol w:w="2680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57076,8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38980,8</w:t>
            </w:r>
          </w:p>
        </w:tc>
      </w:tr>
      <w:tr>
        <w:trPr>
          <w:trHeight w:val="8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38980,8</w:t>
            </w:r>
          </w:p>
        </w:tc>
      </w:tr>
      <w:tr>
        <w:trPr>
          <w:trHeight w:val="9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38980,8</w:t>
            </w:r>
          </w:p>
        </w:tc>
      </w:tr>
      <w:tr>
        <w:trPr>
          <w:trHeight w:val="11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38980,8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5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8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11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тяжелобольных 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 организации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оказывающей врачебную помощь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8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8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3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5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9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14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аулах(селах), аульных(сельских)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1"/>
        <w:gridCol w:w="1382"/>
        <w:gridCol w:w="1565"/>
        <w:gridCol w:w="1530"/>
        <w:gridCol w:w="1566"/>
        <w:gridCol w:w="1504"/>
        <w:gridCol w:w="1348"/>
        <w:gridCol w:w="1346"/>
        <w:gridCol w:w="1348"/>
      </w:tblGrid>
      <w:tr>
        <w:trPr>
          <w:trHeight w:val="24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дыколь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39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4873,1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4599,6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5136,7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19688,9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4776,1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57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4468,1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4017,6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4757,7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5284,9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4356,1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</w:t>
            </w:r>
          </w:p>
        </w:tc>
      </w:tr>
      <w:tr>
        <w:trPr>
          <w:trHeight w:val="405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4468,1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4017,6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4757,7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5284,9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4356,1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</w:t>
            </w:r>
          </w:p>
        </w:tc>
      </w:tr>
      <w:tr>
        <w:trPr>
          <w:trHeight w:val="465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4468,1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4017,6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4757,7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5284,9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4356,1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</w:t>
            </w:r>
          </w:p>
        </w:tc>
      </w:tr>
      <w:tr>
        <w:trPr>
          <w:trHeight w:val="45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4468,1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4017,6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4757,7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5284,9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4356,1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</w:t>
            </w:r>
          </w:p>
        </w:tc>
      </w:tr>
      <w:tr>
        <w:trPr>
          <w:trHeight w:val="45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9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35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05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05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57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51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60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525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0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525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4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