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62f2" w14:textId="58a6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Егиндыкольском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9 февраля 2009 года № а-2/41. Зарегистрировано Управлением юстиции Егиндыкольского района Акмолинской области 13 февраля 2009 года № 1-8-77. Утратило силу - постановлением акимата Егиндыкольского района Акмолинской области от 22 февраля 2010 года № а-2/46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Егиндыкольского района Акмолинской области от 22.02.2010 № а-2/46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статьи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"О занятости населения", в целях социальной защиты безработных, испытывающих трудности в поиске работы, для обеспечения их временной занятости,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для безработных в сельских округах и селах Егиндыкольского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сел и сельских округов Егиндыкольского района,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Егиндыкольского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с их согласия на общественные работы в порядке очередности согласно дате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первую очередь направлять безработных, входящих в целевые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заключить типовые договора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Егиндыкольского района» обеспечить финансирование общественных работ в пределах средств, предусмотренных на эти цели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 и сельских округов, заинтересованных в организации общественных работ, предоставить заявки на 2009 год в государственное учреждение «Отдел занятости и социальных программ  Егиндыкольского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акимата Егиндыкольского района от 18 января 2008 года № а-1/9 «Об организации оплачиваемых общественных работ», (зарегистрированного в Региональном Реестре государственной регистрации нормативных правовых актов №1-8-64, опубликованного 29 февраля 2008 года в районной газете «Шұғыла–Целинная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  на заместителя акима района Искакову Ж.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акимата района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Действие настоящего постановления распространяется на правоотношения возникшие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 А. 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 Т. Двороковская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 и сельских округов Егиндыкольского района, виды, объемы и конкретные условия общественных работ, размеры оплаты труда 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4445"/>
        <w:gridCol w:w="1426"/>
        <w:gridCol w:w="1384"/>
        <w:gridCol w:w="1812"/>
        <w:gridCol w:w="1664"/>
      </w:tblGrid>
      <w:tr>
        <w:trPr>
          <w:trHeight w:val="126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или сельского округа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Выпол-ненный объем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из местного бюджета</w:t>
            </w:r>
          </w:p>
        </w:tc>
      </w:tr>
      <w:tr>
        <w:trPr>
          <w:trHeight w:val="36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2700м2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день, по гибкому графику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населения, скота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6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организациям в уборке территории 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36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населения, скота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объектов соцкультбыта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6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организациям в уборке территории 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6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6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населения, скота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водопроводных коммуникаций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объектов соцкультбыта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ветобработке животных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организациям в уборке территории 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40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Озеленение и благоустройство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36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населения, скота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360" w:hRule="atLeast"/>
        </w:trPr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объектов соцкультбыта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36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