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5cdd" w14:textId="8dd5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проведения приписки граждан к призывному участку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Егиндыкольского района Акмолинской области от 9 января 2009 года № 1. Зарегистрировано Управлением юстиции Егиндыкольского района Акмолинской области 30 января 2009 года № 1-8-76. Утратило силу - решением акима Егиндыкольского района Акмолинской области от 29 января 2010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Утратило силу - решением акима Егиндыкольского района Акмолинской области от 29.01.2010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3 статьи 17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 с подпунктом 13 пункта 1 статьи 33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а также в целях принятия граждан на воинский учет, определения их количества, степени годности к воинской службе, установления общеобразовательного уровня, полученной специальности и уровня физической подготовленности, аким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Рекомендовать государственному учреждению «Объединенный отдел по делам обороны Астраханского района Акмолинской области» (по согласованию) провести в январе – марте 2009 года приписку к призывному участку граждан мужского пола Республики Казахстан, которым в год приписки исполняется семнадцать лет, а также граждан старших возврастов, не прошедших ранее приписку, проживающих постоянно на территории Егиндыкольского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Образовать на период проведения приписки призывной участок в государственном учреждении «Объединенный отдел по делам обороны Астраханского района Акмолинской области» по адресу: село Астраханка, улица Алтынсарина,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Акимам сельских округов и сел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вручить повестки всем гражданам, подлежащим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обеспечить явку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выделить сопровождающих и необходимый транспорт для доставки граждан на призывной участок, принять меры для предотвращения несчастных случаев при перевозке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Рекомендовать руководителям предприятий, организаций и учебных заведений независимо от форм собственности освободить граждан, подлежащих приписке от работы (учебы) на время, необходимое для выполнения обязанностей, связанных с постановкой допризыников на воинский учет с сохранением за ними места работы и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Начальнику государственного учреждения «Отдел внутренних  дел Егиндыкольского района»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проводить розыск, задержание лиц уклоняющихся от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организовать взаимодействие с государственным учреждением «Объединенный отдел по делам обороны Астраханского района Акмолинской области» по обеспечению общественного порядка и дисциплины на призывном участке в период работы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Районному государственному коммунальному предприятию  «Районная поликлиника Егиндыкольского района» (по согласованию) выделить врачей-специалистов и медицинских сестер для проведения медицинского освидетельствования приписываемых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Начальнику государственного учреждения «Объединенный отдел по делам обороны Астраханского района Акмолинской области»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принять меры по обеспечению организованного проведения приписки граждан к призывному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информировать акима района о состоянии воинского учета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Расходы, связанные с выполнением мероприятий по приписке граждан, осуществлять за счет средств предусмотренных в районном бюджете за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Признать утратившим силу решение акима Егиндыкольского района от 21 января 2008 года № 1 «Об организации и  проведении приписки граждан 1991 года рождения к призывному участку», (зарегистрированного в Региональном Реестре государственной регистрации нормативных правовых актов № 1-8-49, опубликованного 20 марта 2008 года в районной газете «Ш</w:t>
      </w:r>
      <w:r>
        <w:rPr>
          <w:rFonts w:ascii="Times New Roman"/>
          <w:b w:val="false"/>
          <w:i w:val="false"/>
          <w:color w:val="000000"/>
          <w:sz w:val="28"/>
        </w:rPr>
        <w:t>ұғ</w:t>
      </w:r>
      <w:r>
        <w:rPr>
          <w:rFonts w:ascii="Times New Roman"/>
          <w:b w:val="false"/>
          <w:i w:val="false"/>
          <w:color w:val="000000"/>
          <w:sz w:val="28"/>
        </w:rPr>
        <w:t>ыла – Целинная нива»).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Контроль за выполнением настоящего решения возложить на заместителя акима района Искакову Ж.С.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Настоящее решение вступает в силу со дня государственной регистрации в Управлении юстиции Егиндыкольского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Астраханского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А.Аубакиров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Егиндыкольского района»                Е.Каппель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района»                    З.Жуматова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«Районная поликлиника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района»                    А.Касенова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