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d810" w14:textId="617d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Ултуган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Никольского сельского округа Буландынского района Акмолинской области от 14 июля 2009 года № 5. Зарегистрировано Управлением юстиции Буландынского района Акмолинской области 12 августа 2009 года № 1-7-88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Ултуган от 30 июня 2009 года, аким Никольского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аула Ултуган: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Жумана Исабекова;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Никольского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П.Ш.Кабдин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Р.К.Абдильдина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