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e531" w14:textId="718e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аула Караозек, аула Байсуат, села Купчановка, села Еруслановка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Караозекского аульного округа Буландынского района Акмолинской области от 7 октября 2009 года № 2. Зарегистрировано Управлением юстиции Буландынского района Акмолинской области 13 ноября 2009 года № 1-7-96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населения, аким Караозекского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аула Караозек, аула Байсуат, села Купчановка, села Еруслановка.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ауле Караозек: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имени Балуана Шолака;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имени Малика Габдуллина;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имени Шокана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имени Сакена Сейфуллина.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ауле Байсуат: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имени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имени Абылай-хана.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Купчановка: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имени Ивана Скуридина;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Школьная.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Еруслановка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Караозекского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Р.М.Сагитов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Р.К.Абдилдина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С.Е.Аймагамбетова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