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0b1b" w14:textId="2460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Боярка, аула Ельтай, села Жанаталап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Даниловского сельского округа Буландынского района Акмолинской области от 2 декабря 2009 года № 3. Зарегистрировано Управлением юстиции Буландынского района 31 декабря 2009 года № 1-7-99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административно–территориальном устройстве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 аким Даниловского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села Боярка, аула Ельтай, села Жанаталап.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Боярка: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наименование Приозерная;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2 - наименование Школьная.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ауле Ельтай: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наименование Уялы;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2 - наименование имени Богенбая.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Жанаталап: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наименование Ак кайын;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2 - наименование Ак 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Буландынского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Даниловского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Г.К.Шаримов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С.Е.Аймагамбетова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района»                      Р.К.Абдилдина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