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6e3" w14:textId="4f2a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декабря 2009 года № 4С-22/1. Зарегистрировано Управлением юстиции Буландынского района Акмолинской области 14 декабря 2009 года № 1-7-98.  Утратило силу - решением Буландинского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Буландинского районного маслихата Акмолинской области от 09.04.2010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Буландынского районного маслихата «О районном бюджете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1-7-72, опубликовано 9 января 2009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«1814545» заменить на цифры «1809246»;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«275545» заменить на цифры «265500,3»;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«9853» заменить на цифры «9897,7»;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«158400» заменить на цифры «168400»;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«1370747» заменить на цифры «1365448»;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«1714370,3» заменить на цифры «1709071,3»;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«166334,7» заменить на цифры «161035,7»;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«91125,6» заменить на цифры «85826,6»;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«8021» заменить на цифры «2722»;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1, 4 к решению районного маслихата «О районном бюджете на 2009 год» от 19 декабря 2008 года № 4С-14/2 (зарегистрировано в Реестре государственной регистрации нормативных правовых актов № 1-7-72, опубликовано 9 января 2009 года в газетах «Бұланды таңы», «Вести Бұланды жаршысы»)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22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Д. 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 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Буландынского района         К. 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декабря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777"/>
        <w:gridCol w:w="918"/>
        <w:gridCol w:w="918"/>
        <w:gridCol w:w="7682"/>
        <w:gridCol w:w="21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1809246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265500,3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83048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9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9897,7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1087,5</w:t>
            </w:r>
          </w:p>
        </w:tc>
      </w:tr>
      <w:tr>
        <w:trPr>
          <w:trHeight w:val="8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8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168400</w:t>
            </w:r>
          </w:p>
        </w:tc>
      </w:tr>
      <w:tr>
        <w:trPr>
          <w:trHeight w:val="9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1709071,3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109947</w:t>
            </w:r>
          </w:p>
        </w:tc>
      </w:tr>
      <w:tr>
        <w:trPr>
          <w:trHeight w:val="8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1268517,3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923530,7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816312,7</w:t>
            </w:r>
          </w:p>
        </w:tc>
      </w:tr>
      <w:tr>
        <w:trPr>
          <w:trHeight w:val="15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38682,8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1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172231,6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1357,6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8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7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9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22287,4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4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