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a4f6" w14:textId="795a4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Буландынского района от 20 января 2009 года № а-01/06 "Об организации общественных работ в 2009 году по Буландынскому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Буландынского района Акмолинской области от 18 мая 2009 года № а-05/10. Зарегистрировано Управлением юстиции Буландынского района Акмолинской области 15 мая 2009 года № 1-7-82. Утратило силу постановлением акимата Буландынского района Акмолинской области от 19 января 2010 года № А-01/10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 Сноска. Утратило силу постановлением акимата Буландынского района Акмолинской области от 19 января 2010 года </w:t>
      </w:r>
      <w:r>
        <w:rPr>
          <w:rFonts w:ascii="Times New Roman"/>
          <w:b w:val="false"/>
          <w:i w:val="false"/>
          <w:color w:val="000000"/>
          <w:sz w:val="28"/>
        </w:rPr>
        <w:t>№ А-01/10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«О местном государственном управлении и самоуправлении в Республике Казахстан»,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Буландынского района от 20 января 2009 года № а-01/06 «Об организации общественных работ в 2009 году по Буландынскому району», зарегистрированного в реестре государственной регистрации нормативных правовых актов за № 1-1-73, опубликованного в газетах «Буланды жаршысы-Вести Буланды» от 13 февраля 2009 года № 7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 слово «Региональный»;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к указанному постановлению изложить в новой редакции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вступает в силу со дня государственной регистрации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Действие настоящего постановления распространяется на правоотношения, возникшие с 5 января 2009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Контроль за исполнением данного постановления возложить на заместителя акима района Еслямову А.К.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Буландынского района                  Е.Б.Нугманов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Исполняющий обязанности директора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«Макинск-Жылу» при акимате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В.Е.Мухин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 коммунального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на праве хозяйственного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ведения «Макинск-Су» при акимате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Буландынского района                       С.В.Гранкин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Буландынского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15 мая 2009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№ а-05/110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городского и сельских округов, предприятий, в которых будут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производиться общественные работы для безработных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граждан в 2009 году по Буландынскому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0"/>
        <w:gridCol w:w="6129"/>
        <w:gridCol w:w="4632"/>
        <w:gridCol w:w="1789"/>
      </w:tblGrid>
      <w:tr>
        <w:trPr>
          <w:trHeight w:val="6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городского и сельских округов, пред-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приятий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человек</w:t>
            </w:r>
          </w:p>
        </w:tc>
      </w:tr>
      <w:tr>
        <w:trPr>
          <w:trHeight w:val="6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Айнаколь-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Амангель-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динского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0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Возне-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Даниловского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435" w:hRule="atLeast"/>
        </w:trPr>
        <w:tc>
          <w:tcPr>
            <w:tcW w:w="8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Журав-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Уход за одинокими и престарелыми пенсионерами и инвалидами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61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Ергольского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7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Капито-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4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мышевского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Кара-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узекского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6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Никольского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8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Ново-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братского сельского округа»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«Аппарат акима города Макинск»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Курьерская работа по организациям, под-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ворный обход и перепись населения, помощь в организации и проведении куль-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турно-массовых мерприятий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16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 предприятие на праве хозяйственного ведения «Макинск-Жылу» при акимате Буландынского района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коммунальному хозяйству в уборке территории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720" w:hRule="atLeast"/>
        </w:trPr>
        <w:tc>
          <w:tcPr>
            <w:tcW w:w="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нальное предприятие на праве хозяйственного ведения «Макинск-Су» при акимате Буландынского района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Постройка снежного городка, очистка от снега, озеленение и благоустройство</w:t>
            </w:r>
          </w:p>
        </w:tc>
        <w:tc>
          <w:tcPr>
            <w:tcW w:w="1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3"/>
        <w:gridCol w:w="2619"/>
        <w:gridCol w:w="3023"/>
        <w:gridCol w:w="2761"/>
        <w:gridCol w:w="3004"/>
      </w:tblGrid>
      <w:tr>
        <w:trPr>
          <w:trHeight w:val="60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исполне-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ния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выполняемых работ (квадратные метры)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Конкретные условия общественных работ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 оплаты труда участ-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ников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60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2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0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4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3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6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61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7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42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6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6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58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сентябрь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375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93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  <w:tr>
        <w:trPr>
          <w:trHeight w:val="720" w:hRule="atLeast"/>
        </w:trPr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года</w:t>
            </w:r>
          </w:p>
        </w:tc>
        <w:tc>
          <w:tcPr>
            <w:tcW w:w="2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Трудовой договор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 минимальной заработной платы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Районный бюджет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