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220b" w14:textId="6872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декабря 2005 года № 3С-24/2 "Об утверждении размеров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2009 года № 4С-16/6. Зарегистрировано Управлением юстиции Буландынского района Акмолинской области 12 мая 2009 года № 1-7-79. Утратило силу решением Буландынского районного маслихата Акмолинской области от 20 декабря 2012 года № 5С-12/11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20.12.2012 № 5С-12/11.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от 21 декабря 2005 года за № ЗС-24/2 «Об утверждении размеров стоимости разовых талонов», (зарегистрированного в Реестре государственной регистрации нормативных правовых актов № 1-7-18, опубликованного в газете «Вести Буланды жаршысы» 13 января 2006 года № 2 с последующими изменениями и дополнениями: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решение от 24 марта 2006 года № 3С-28/7 «О внесении изменений и дополнений в решение от 21 декабря 2005 года № 3С-24/2 «Об утверждении размеров стоимости разовых талонов», зарегистрированного в Реестре государственной регистрации нормативных правовых актов № 1-7-27, опубликованного в газете «Вести Буланды жаршысы» 14 апреля 2006 года № 15, 28 апреля 2006 года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решение от 21 июня 2006 года № 3С-31/3 «О внесении изменений и дополнений в решение от 21 декабря 2005 года № 3С-24/2 «Об утверждении размеров стоимости разовых талонов», зарегистрированного в Реестре государственной регистрации нормативных правовых актов № 1-7-33, опубликованного в газете «Вести Буланды жаршысы» 7 июля 2006 года №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«статей 369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372</w:t>
      </w:r>
      <w:r>
        <w:rPr>
          <w:rFonts w:ascii="Times New Roman"/>
          <w:b w:val="false"/>
          <w:i w:val="false"/>
          <w:color w:val="000000"/>
          <w:sz w:val="28"/>
        </w:rPr>
        <w:t>, 373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платежей в бюджет»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со дня его официального опубликования в районной газете.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очередной сессии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