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d265" w14:textId="4ead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19 декабря 2008 года № 4С-14/2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29 апреля 2009 года № 4С-17/1. Зарегистрировано Управлением юстиции Буландынского района Акмолинской области 7 мая 2009 года № 1-7-78. Утратило силу - решением Буландинского районного маслихата Акмолинской области от 9 апреля 2010 года № 4С-27/9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Буландинского районного маслихата Акмолинской области от 09.04.2010 № 4С-27/9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6 Закона Республики Казахстан от 23 января 2001 года «О местном государственном управлении и самоуправлении в Республике Казахстан»,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22 апреля 2009 года № 4С-14-3 «О внесении изменений и дополнений в решение Акмолинского областного маслихата от 13 декабря 2008 года № 4С-11-5 «Об областном бюджете на 2009 год», зарегистрированного в Реестре государственной регистрации нормативных правовых актов № 3319 по предложению акима района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19 декабря 2008 года за № 4С-14/2 «О районном бюджете на 2009 год» (зарегистрированного в Реестре государственной регистрации нормативных правовых актов № 1-7-72, опубликованного в газете «Бұланды таңы» 9 января 2009 года № 2, в газете «Вести Бұланды жаршысы» 9 января 2009 года № 2 с последующими изменениями и дополнениями: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апреля 2009 года № 4С-16/3 «О внесении изменений и дополнений в решение Буландынского районного маслихата от 19 декабря 2008 года № 4С–14/2 «О районном бюджете на 2009 год», зарегистрированного в Реестре государственной регистрации нормативных правовых актов № 1-7-77, опубликованного в газете «Бұланды таңы» 24 апреля 2009 года № 17, в газете «Вести Бұланды жаршысы» 24 апреля 2009 года № 17, 1 мая 2009 года № 1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«1724290» заменить на цифры «1799343»;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«1287492» заменить на цифры «1362545»;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«1628529,9» заменить на цифры «1703582,9»;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«104265» заменить на цифры «155578»;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«42259» заменить на цифры «76421»;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«627» заменить на цифры «640»;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«4900» заменить на цифры «4944»;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«3150 тысяч тенге на  расширение программ молодежной практики; 11700 тысяч тенге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9100 тысяч тенге на капитальный ремонт системы отопления, теплотрассы, котельной, кровли средней школы № 4 города Макинска;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7500 тысяч тенге на капитальный ремонт системы отопления, котельной средней школы села Капитоновка;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2655 тысяч тенге на текущий ремонт автодорог местной сети;»;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«62006» заменить на цифры «79157»;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строку «12600 тысяч тенге на обеспечение стабильной работы теплоснабжающих предприятий района (бесперебойное функционирование);»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«12600 тысяч тенге на ремонт инженерно-коммуникационной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«7200 тысяч тенге на капитальный ремонт кровли средней школы № 3 города Макинска;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9951 тысяча тенге на капитальный ремонт здания, кровли Дома Культуры аула Токтамыс;»;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«400070» заменить на цифры «423810»;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«72410» заменить на цифры «96150»;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«23740 тысяч тенге на строительство котельной к детской дошкольной организации на 320 мест в городе Макинске;»;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«5-1. Учесть, что в районном бюджете на 2009 год предусмотрены средства на реализацию стратегии региональной занятости и переподготовки кадров в сумме 74996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республиканского бюджета 57845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областного бюджета 17151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2 к решению районного маслихата от 19 декабря 2008 года за № 4С-14/2 «О районном бюджете на 2009 год» (зарегистрированного в Реестре государственной регистрации нормативных правовых актов № 1-7-72, опубликованного в газете «Бұланды таңы» 9 января 2009 года № 2, в газете «Вести Бұланды жаршысы» 9 января 2009 года № 2)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возложить на постоянную комиссию по вопросам социально-экономического развития, бюджета, финансам, использования природных ресурсов,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Буландынского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внеочередной сессии                     С.Ержанов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К.Самойлова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-14/2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977"/>
        <w:gridCol w:w="977"/>
        <w:gridCol w:w="977"/>
        <w:gridCol w:w="7288"/>
        <w:gridCol w:w="2244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1799343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280831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3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90420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</w:tr>
      <w:tr>
        <w:trPr>
          <w:trHeight w:val="3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9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3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9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84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нимательской и профессиональной  деятельности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20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 органами или должностными лицами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78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7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</w:t>
            </w:r>
          </w:p>
        </w:tc>
      </w:tr>
      <w:tr>
        <w:trPr>
          <w:trHeight w:val="106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  закрепленного за государственными учреждениями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88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9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9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1362545</w:t>
            </w:r>
          </w:p>
        </w:tc>
      </w:tr>
      <w:tr>
        <w:trPr>
          <w:trHeight w:val="57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1362545</w:t>
            </w:r>
          </w:p>
        </w:tc>
      </w:tr>
      <w:tr>
        <w:trPr>
          <w:trHeight w:val="3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1362545</w:t>
            </w:r>
          </w:p>
        </w:tc>
      </w:tr>
      <w:tr>
        <w:trPr>
          <w:trHeight w:val="2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1703582,9</w:t>
            </w:r>
          </w:p>
        </w:tc>
      </w:tr>
      <w:tr>
        <w:trPr>
          <w:trHeight w:val="39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57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4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46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9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9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6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6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5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03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88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24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06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правовая, судебная, уголовно-исполнительная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35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8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1252583,6</w:t>
            </w:r>
          </w:p>
        </w:tc>
      </w:tr>
      <w:tr>
        <w:trPr>
          <w:trHeight w:val="57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8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0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08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5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911335</w:t>
            </w:r>
          </w:p>
        </w:tc>
      </w:tr>
      <w:tr>
        <w:trPr>
          <w:trHeight w:val="6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813874</w:t>
            </w:r>
          </w:p>
        </w:tc>
      </w:tr>
      <w:tr>
        <w:trPr>
          <w:trHeight w:val="12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11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15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14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6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8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296744,6</w:t>
            </w:r>
          </w:p>
        </w:tc>
      </w:tr>
      <w:tr>
        <w:trPr>
          <w:trHeight w:val="6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296744,6</w:t>
            </w:r>
          </w:p>
        </w:tc>
      </w:tr>
      <w:tr>
        <w:trPr>
          <w:trHeight w:val="7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59978</w:t>
            </w:r>
          </w:p>
        </w:tc>
      </w:tr>
      <w:tr>
        <w:trPr>
          <w:trHeight w:val="13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57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108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56652</w:t>
            </w:r>
          </w:p>
        </w:tc>
      </w:tr>
      <w:tr>
        <w:trPr>
          <w:trHeight w:val="46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3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6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1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7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7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15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178177,6</w:t>
            </w:r>
          </w:p>
        </w:tc>
      </w:tr>
      <w:tr>
        <w:trPr>
          <w:trHeight w:val="112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3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48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8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</w:p>
        </w:tc>
      </w:tr>
      <w:tr>
        <w:trPr>
          <w:trHeight w:val="6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47420</w:t>
            </w:r>
          </w:p>
        </w:tc>
      </w:tr>
      <w:tr>
        <w:trPr>
          <w:trHeight w:val="12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</w:t>
            </w:r>
          </w:p>
        </w:tc>
      </w:tr>
      <w:tr>
        <w:trPr>
          <w:trHeight w:val="8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коммунального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6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3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58088</w:t>
            </w:r>
          </w:p>
        </w:tc>
      </w:tr>
      <w:tr>
        <w:trPr>
          <w:trHeight w:val="27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48597</w:t>
            </w:r>
          </w:p>
        </w:tc>
      </w:tr>
      <w:tr>
        <w:trPr>
          <w:trHeight w:val="78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108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9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8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54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6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69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26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5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27586,4</w:t>
            </w:r>
          </w:p>
        </w:tc>
      </w:tr>
      <w:tr>
        <w:trPr>
          <w:trHeight w:val="27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52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38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2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3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76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5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6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11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15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3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11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9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54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8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6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совыми активами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57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70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29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57"/>
        <w:gridCol w:w="1038"/>
        <w:gridCol w:w="104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0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учреждениях образования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4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0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8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