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7919e" w14:textId="92791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 по Буландынскому району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 акимата Буландынского района Акмолинской области от 16 февраля 2009 года № а-02/31. Зарегистрировано Управлением юстиции Буландынского района Акмолинской области 16 марта 2009 года № 1-7-76. Утратило силу - постановлением акимата Буландынского района Акмолинской области от 20 января 2010 года № а-01/11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Утратило силу - постановлением акимата Буландынского района Акмолинской области от 20.01.2010 </w:t>
      </w:r>
      <w:r>
        <w:rPr>
          <w:rFonts w:ascii="Times New Roman"/>
          <w:b w:val="false"/>
          <w:i w:val="false"/>
          <w:color w:val="000000"/>
          <w:sz w:val="28"/>
        </w:rPr>
        <w:t>№ а-01/11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соответствии с подпунктом 13 пункта 1 статьи 31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  Республики Казахстан «О местном государственном управлении в Республике Казахстан» от 23 января 2001 года, пунктом 1 статьи 31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социальной защите инвалидов в Республике Казахстан» от 13 апреля 2005 года, подпунктом 5-2 статьи 7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занятости населения» от 23 января 2001 года, в целях социальной защиты инвалидов, испытывающих трудности в поиске работы, для обеспечения их занятости,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Установить трехпроцентную квоту рабочих мест для  трудоустройства инвалидов от общей численности рабочих мест по Буландынскому району на 2009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Постановление акимата Буландынского района от 19 марта 2008 года № а-3/48 «Об установлении квоты рабочих мест для трудоустройства инвалидов по Буландынскому району на 2008 год» (зарегистрированного в Региональном Реестре государственной регистрации нормативных правовых актов № 1-7-65 и опубликованное в районной газете «Буланды жаршысы- Вести Буланды» за № 17 от 25 апреля 2008 года)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Контроль за исполнением настоящего постановления возложить на заместителя акима района Еслямову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Данное постановление распространяется на правоотношения,  возникшие с 5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Настоящее постановление вступает в силу со дня государственной регистрации в Управлении юстиции Буландынского района и вводится в действие со дня официального опубликования в районной газете.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Буландынского района                    Е.Нугманов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