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0f1b" w14:textId="8b00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декабря 2009 года № 4С-19-11. Зарегистрировано Управлением юстиции Астраханского района Акмолинской области 21 января 2010 года № 1-6-115. Утратило силу - решением Астраханского районного маслихата Акмолинской области от 15 ноября 2011 года № 4С-39-4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решением Астраханского районного маслихата Акмолинской области от 15.11.2011 </w:t>
      </w:r>
      <w:r>
        <w:rPr>
          <w:rFonts w:ascii="Times New Roman"/>
          <w:b w:val="false"/>
          <w:i w:val="false"/>
          <w:color w:val="000000"/>
          <w:sz w:val="28"/>
        </w:rPr>
        <w:t>№ 4С-39-4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отдельным категориям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Право на социальные выплаты имеют следующие граждане: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граждане, среднедушевой доход которых не превышает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и дети инвалиды до 16 лет ко Дню инвалидов без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многодетные семьи, имеющие четырех и более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больные неизлечимыми болезнями;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и инвалиды Великой Отечественной войны (лица приравненные к ним, труженики тыла, вдовы погибших на фронте участников войны, женам умерших инвалидов и участников войны);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больные туберкулезом;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бывшие несовершеннолетние узники концлагерей «ежемесячно на возмещение расходов по оплате коммунальных услуг в размере месячного расчетного показателя на основании списков, представленных Астраханским районным отделением Акмолинского областного филиала республиканского государственного казенного предприятия «Государственный Центр по выплате пенсий»;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студенты из малообеспеченных, многодетных семей на оплату дневной формы обучения за учебу в колледжах в размере годовой стоимости обучения на основании договора с учебным заведением и справки с места учебы.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Астраханского районного маслихата Акмолинской области от 15.04.2010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4С-22-2; </w:t>
      </w:r>
      <w:r>
        <w:rPr>
          <w:rFonts w:ascii="Times New Roman"/>
          <w:b w:val="false"/>
          <w:i w:val="false"/>
          <w:color w:val="ff0000"/>
          <w:sz w:val="28"/>
        </w:rPr>
        <w:t>от</w:t>
      </w:r>
      <w:r>
        <w:rPr>
          <w:rFonts w:ascii="Times New Roman"/>
          <w:b w:val="false"/>
          <w:i w:val="false"/>
          <w:color w:val="ff0000"/>
          <w:sz w:val="28"/>
        </w:rPr>
        <w:t xml:space="preserve"> 29.07.2010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4С-24-7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Считать утратившим силу решение Астраханского районного маслихата «Об утверждении Правила оказания социальной помощи отдельным категориям нуждающихся граждан» от 13 декабря 2007 года № 4С-4-8 (зарегистрировано в Реестре государственной регистрации нормативных правовых актов № 1-6-76, опубликовано 8 февраля 2008 года в районной газете «Маяк»).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Решение вступает в силу со дня государственной регистрации в Управлении юстиции Астраханского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И. Федоренко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Р. 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 К. Жумакаев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 Г. Шонабаева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 «Отдел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 Т. Наприенко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