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faa8e" w14:textId="32faa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единых ставок фиксированного налога для всех налогоплательщиков осуществляющих деятельность на территории Астраханского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Астраханского районного маслихата Акмолинской области от 23 июля 2009 года № 4С-15-12. Зарегистрировано Управлением юстиции Астраханского района Акмолинской области 1 сентября 2009 года № 1-6-105. Утратило силу решением Астраханского районного маслихата Акмолинской области от 4 мая 2013 года № 5С-15-2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Сноска. Утратило силу решением Астраханского районного маслихата Акмолинской области от 04.05.2013 № 5С-15-2 (вступает в силу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422 Кодекса Республики Казахстан "О налогах и других обязательных платежах в бюджет (Налоговый кодекс)" от 10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15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от 23 января 2001 года, </w:t>
      </w:r>
      <w:r>
        <w:rPr>
          <w:rFonts w:ascii="Times New Roman"/>
          <w:b w:val="false"/>
          <w:i w:val="false"/>
          <w:color w:val="000000"/>
          <w:sz w:val="28"/>
        </w:rPr>
        <w:t>статьей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частном предпринимательстве" от 31 января 2006 года и на основании письма акима района от 21 июля 2009 года № 595, Астраханский районный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Установить единые ставки фиксированного налога для всех налогоплательщиков осуществляющих деятельность на территории Астраханского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вступает в силу со дня государственной регистрации в Управлении юстиции Астраханского района и вводится в действие по истечении десяти календарных дней после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Астраханского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Ермилов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Астраханского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Ерсеитов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СОГЛАСОВАНО: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Астраханского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Акимов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Начальник 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учреждения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Налогового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управления по Астраханскому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району Налогового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Департамента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Акмолинской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области Налогового комитета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Министерства финансов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Пугачева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Астраханского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июля 2009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4С-15-12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Единые ставки фиксированного налога для всех налогоплательщиков осуществляющих деятельность на территории Астраханского района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3"/>
        <w:gridCol w:w="6052"/>
        <w:gridCol w:w="4585"/>
      </w:tblGrid>
      <w:tr>
        <w:trPr>
          <w:trHeight w:val="30" w:hRule="atLeast"/>
        </w:trPr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объекта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Предлагаемые ставки фиксированного налога (в месячных расчетных показателях)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Игровой автомат без выигрыша, предназначенный для проведения игры с одним игроком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Игровой автомат без выигрыша, предназначенный для проведения игры с участием более одного игрока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Персональный компьютер, используемый для проведения игры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Игровая дорожка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Бильярдный стол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