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283" w14:textId="0a57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18 декабря 2008 года № 4С-10-2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июля 2009 года № 4С-15-3. Зарегистрировано Управлением юстиции Астраханского района Акмолинской области 28 июля 2009 года № 1-6-102.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05.04.2010 № 4С-20-10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15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(зарегистрировано в Реестре государственной регистрации нормативных правовых актов № 3328) и представлением акима района от 8 июля 2009 года № 556,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Астраханского районного маслихата «О районном бюджете на 2009 год»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1-6-92, опубликовано от 16 января 2009 года, от 23 января 2009 года в районной газете «Маяк»), с последующими изменениями и дополнениями, внесенными решениями Астраханского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равовых актов № 1-6-96, опубликовано от 1 мая 2009 года в районной газете «Маяк» № 17-18), в решение Астраханского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Астраханского районного маслихата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(зарегистрировано в Реестре государственной регистрации нормативных правовых актов № 1-6-99, опубликовано от 15 мая 2009 года  № 20, от 22 мая 2009 года № 21, от 5 июня 2009 года № 24 в районной  газете «Маяк»)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«1397655,8» заменить цифрами «1413845,8»;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«238732» заменить цифрами «243732»;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«1141214,8» заменить цифрами «1152404,8»;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«1409497,5» заменить цифрами «1425687,5»;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«354241,8» заменить цифрами «365431,8»;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«164281» заменить цифрами «208336,7»;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«993» заменить цифрами «775»;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«83565» заменить цифрами «73924,3»;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«15000» заменить цифрами «14632,4»;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«24200» заменить цифрами «22372»;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абзацами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Жалтырского детского сада на 140 мест – 8520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села Петровка – 47590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«189960,8» заменить цифрами «157095,1»;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«90058» заменить цифрами «90057,2»;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«1272,8» заменить цифрами «866,9»;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«64500» заменить цифрами «43157»;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«30000» заменить цифрами «18884»;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4 к решению районного маслихата  «О районном бюджете на 2009 год» от 18 декабря 2008 года № 4С-10-2 (зарегистрировано в Реестре государственной регистрации нормативных правовых актов № 1-6-92, опубликовано от 16 января 2009 года, от 23 января 2009 года   в районной газете «Маяк»),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А.Жусупова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4С-15-3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изменеии и дополнеий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8"/>
        <w:gridCol w:w="750"/>
        <w:gridCol w:w="8960"/>
        <w:gridCol w:w="198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1413845,8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243732,0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1152404,8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1152404,8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58"/>
        <w:gridCol w:w="779"/>
        <w:gridCol w:w="722"/>
        <w:gridCol w:w="8234"/>
        <w:gridCol w:w="19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1425687,5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130392,3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114728,5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69193,5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7391,6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 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896112,7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24841,2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695075,6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694075,6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674412,6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176195,9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86138,7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 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65210,5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177514,4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101220,9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14252,5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9578,3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71521,8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9818,8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22933,8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4С-15-3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изменеии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21"/>
        <w:gridCol w:w="780"/>
        <w:gridCol w:w="894"/>
        <w:gridCol w:w="8061"/>
        <w:gridCol w:w="2028"/>
      </w:tblGrid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селе Жалтыр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76737,6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восемнадцатиквартирного жилого дома в селе Астраханска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14696,6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авторского и технического надзора в целях реализации отраслевого проекта "Водоснабжение и канализация сельских территорий" село Новочеркасское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866,9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 и установка комбинированного блок-модуля по очистке воды село Узынколь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и проведение государственной экспертизы по строительству сетей водопровода село Узынколь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и проведение государственной экспертизы по строительству сетей водопровода село Петровка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и проведение государственной экспертизы по реконструкции сетей водопровода село Астраханка (3 очередь)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водопровода село Петровка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4С-15-3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изменеии и дополнеий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4С-10-2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2009 год"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затрат по аппаратам акимов сельских</w:t>
      </w:r>
      <w:r>
        <w:br/>
      </w:r>
      <w:r>
        <w:rPr>
          <w:rFonts w:ascii="Times New Roman"/>
          <w:b/>
          <w:i w:val="false"/>
          <w:color w:val="000000"/>
        </w:rPr>
        <w:t>
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736"/>
        <w:gridCol w:w="1013"/>
        <w:gridCol w:w="970"/>
        <w:gridCol w:w="7884"/>
        <w:gridCol w:w="19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84072,7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11712,6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ипогребение безродных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4206,5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4184,5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10473,6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ипогребение безродных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озеленениенаселенных 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9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районногозначения, поселка, аула(села),аульного(сельского)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8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помощинуждающимся гражданам на дому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подвозаучащихся до школы и обратно в аульной (сельской) местности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населенныхпунктов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