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4cdb" w14:textId="4fb4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2009 года на территории Астараханского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29 апреля 2009 года № 115. Зарегистрировано Управлением юстиции Астраханского района Акмолинской области 4 июня 2009 года № 1-6-100. Утратило силу - постановлением акимата Астраханского района Акмолинской области от 11 января  2010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Астраханского района Акмолинской области от 11.01.2010 № 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Постановлением Правительства Республики Казахстан от 30 июня 2006 года № 623 «Об утверждении Правил организации и проведения призыва граждан на воинскую службу», Постановлением Правительства Республики Казахстан от 17 апреля 2009 года № 543 «О реализации Указа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для организованного проведения призыва на срочную воинскую службу граждан мужского пола от восемнадцати до двадцати семи лет, для планомерной и организованной отправки призывников в воинские части,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на срочную воинскую службу в апреле-июне и октябре-декабре 2009 года на территории Астраханского района через соответствующие местные органы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призывной участок в Государственном учреждении «Объединенный отдел по делам обороны Астраханского района Акмолинской области» (далее ООДО Астраханского района) по адресу: Акмолинская область, Астраханский район, село Астраханка, улица Алтынсарина №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Образовать районную призывную комиссию согласно 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проведения призыва граждан на воинскую службу согласно приложению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и руководителям организаций оповестить призывников и обеспечить своевременное их прибытие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внутренних дел Астраханского района Департамента внутренних дел Акмолинской области Министерства внутренних дел Республики Казахстан»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поддержание общественного порядка на призывном участке в период призыва и отправки в войска;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розыск призывников, не явившихся на призывную ко- миссию и для отправки в войска;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Астраханского района Акмолинской области «Об организации очередного призыва граждан 1981-1990 годов рождения на срочную воинскую службу в апреле-июне и октябре-декабре 2008 года на территории Астраханского района» от 10 апреля 2008 года № 90 (зарегистрировано в Реестре государственной регистрации нормативных правовых актов № 1-6-85, опубликовано в районной газете «Маяк» от 1 мая 2008 года № 17) признать утратившим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Данное постановление распространяется на правоотношения, возникшие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«Астраханская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Н. 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Ж. Ешимов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 № 115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Кантемиров Сергей Юрьевич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 делам обороны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района Акмо 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председатель комиссии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Потапчук Светлана Николаевна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учреждения «Отдел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политики» Астраханского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Шелюто Мария Николаевна         заместитель начальника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воспитательно - кадровой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дел Республики 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Курманов Елюбай Садыкович       старший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предприятия «Астраханская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районная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Калиева Тагура Кельмановна     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«Астраханская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области,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 согласованию)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 № 115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693"/>
        <w:gridCol w:w="1253"/>
        <w:gridCol w:w="973"/>
        <w:gridCol w:w="1253"/>
        <w:gridCol w:w="1293"/>
        <w:gridCol w:w="1393"/>
        <w:gridCol w:w="1393"/>
        <w:gridCol w:w="1393"/>
      </w:tblGrid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явки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29/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30/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04/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07/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Джалтырский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Узункульский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33"/>
        <w:gridCol w:w="1133"/>
        <w:gridCol w:w="1313"/>
        <w:gridCol w:w="1213"/>
        <w:gridCol w:w="1393"/>
        <w:gridCol w:w="1213"/>
        <w:gridCol w:w="1273"/>
        <w:gridCol w:w="1253"/>
        <w:gridCol w:w="1353"/>
      </w:tblGrid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08/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14/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18/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20/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21/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913"/>
        <w:gridCol w:w="1393"/>
        <w:gridCol w:w="953"/>
        <w:gridCol w:w="1213"/>
        <w:gridCol w:w="1133"/>
        <w:gridCol w:w="1353"/>
        <w:gridCol w:w="1413"/>
        <w:gridCol w:w="1273"/>
      </w:tblGrid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явки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01/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03/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07/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Джалтырский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Узункульский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53"/>
        <w:gridCol w:w="1333"/>
        <w:gridCol w:w="1273"/>
        <w:gridCol w:w="1233"/>
        <w:gridCol w:w="1293"/>
        <w:gridCol w:w="1273"/>
        <w:gridCol w:w="1193"/>
        <w:gridCol w:w="1173"/>
        <w:gridCol w:w="1153"/>
      </w:tblGrid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08/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14/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17/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