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cbd7" w14:textId="9b6c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к призывному участку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Астраханского района Акмолинской области от 9 января 2009 года N 1. Зарегистрировано Управлением юстиции Астраханского района Акмолинской области 19 января 2009 года N 1-6-93. Утратило силу - решением акима Астраханского района Акмолинской области от 22 апреля 2009 года № 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акима Астраханского района Акмолинской области от 22.04.2009 № 12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17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воинской обязанности и воинской службе», статьей 33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«О местном государственном управлении в Республике Казахстан», Правилами о порядке ведения воинского учета военнообязанных и призывников в Республике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371, пунктом 22 Правил проведения военно-врачебной экспертизы в Вооруженных Силах, других войсках и воинских формированиях Республики Казахстан, утвержденных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2006 года № 226, для постановки на учет до призывников, аким Астраханского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январе – марте 2009 года приписку к призывному участку Государственного учреждения «Объединенный отдел по делам обороны Астраханского района Акмолинской области» (далее - ООДО) по адресу: село Астраханка улица Алтынсарина 63, граждан мужского пола, которым в год приписки исполняется семнадцать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округов, руководителям организаций: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предоставить в ООДО списки до призывников, подлежащих приписке к призывному участку;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оповещать о приписке граждан и о вызове их в ООДО.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начальнику Государственного учреждения «Отдел внутренних дел Астраханского района Департамента внутренних дел Акмолинской области Министерства внутренних дел Республики Казахстан» (по согласованию) в пределах своей компетенции осуществлять розыск и задержание лиц, уклоняющихся от исполнения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главному врачу Государственного учреждения «Астраханская центральная районная больница» (по согласованию) произвести отбор врачей-специалистов для медицинского освидетельствования приписываемых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ООДО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произвести расчет на выделение необходимого количества технических работников, обслуживающего персонала и представить его в Государственное учреждение «Отдел занятости и социальных программ» Астраханского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информировать акима района о состоянии воинского учета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Расходы, связанные с припиской граждан, осуществлять за счет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заместителя акима района Кожахмет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Управлении юстиции Астраханского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Астраханского района                  Р.Акимов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«Объединенный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 А.Аубакиров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 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образования» Астраханского района      Г.Шаяхметова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 К.Жумакаев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финансов» Астраханского района   Г.Шонабаева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«Астраханская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больница»                        Н.Сембаев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 Казахстан»       Ж.Ешимов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