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bec5" w14:textId="842be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села Сочинское Атбасарского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Сочинское Атбасарского района Акмолинской области от 24 августа 2009 года № 19. Зарегистрировано Управлением юстиции Атбасарского района Акмолинской области 21 сентября 2009 года № 1-5-121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Законами Республики Казахстан от 8 декабря 1993 года </w:t>
      </w:r>
      <w:r>
        <w:rPr>
          <w:rFonts w:ascii="Times New Roman"/>
          <w:b w:val="false"/>
          <w:i w:val="false"/>
          <w:color w:val="000000"/>
          <w:sz w:val="28"/>
        </w:rPr>
        <w:t>«Об административно–территориальном устройстве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учетом протокола схода жителей села Сочинское Атбасарского района Акмолинской области от 6 июня 2009 года, аким села Сочинское Атбасарского района Акмолинской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следующие наименования улицам села Сочинское Атбасарского района Акмолинской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– наименование Енбек,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– наименование Бейбитшилик,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 – наименование Достык,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4 – наименование Гагарин,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5 – наименование Жастар,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6 – наименование Тауелсиздык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7 – наименование Целинная,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8 – наименование Элеватор,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9 – наименование Сарыарка.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Атбасарского района и вводится в действие по истечении десяти календарных дней после дня их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села Сочинское                             А.Жаныбеков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Атбасарского района»                       З.Кенжебаев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развития языков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Атбасарского района»                       С.Бекенова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