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18b73" w14:textId="b918b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решение Атбасарского районного маслихата от 13 декабря 2007 года № 4С 4/7 "Об утверждении Правил осуществления социальных выплат отдельным категориям граждан в Атбасарском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20 июля 2009 года № 4С 20/3. Зарегистрировано Управлением юстиции Атбасарского района Акмолинской области 24 июля 2009 года № 1-5-120. Утратило силу решением Атбасарского районного маслихата Акмолинской области от 12 апреля 2010 года № 4С25/18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решением Атбасарского районного маслихата Акмолинской области от 12.04.2010 № 4С25/18 (вступает в силу и 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социальной защите инвалидов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13 апреля 2005 года, </w:t>
      </w:r>
      <w:r>
        <w:rPr>
          <w:rFonts w:ascii="Times New Roman"/>
          <w:b w:val="false"/>
          <w:i w:val="false"/>
          <w:color w:val="000000"/>
          <w:sz w:val="28"/>
        </w:rPr>
        <w:t>"О льготах и социальной защите участников, инвалидов Великой Отечественной войны и лиц, приравненных к ним"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28 апреля 1995 года, Атбасарский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Внести в решение Атбасарского районного маслихата "Об утверждении Правил осуществления социальных выплат отдельным категориям граждан в Атбасарском районе" от 13 декабря 2007 года № 4С 4/7 (зарегистрированного в Реестре государственной регистрации нормативных правовых актов за № 1-5-85, опубликованного от 18 января 2008 года в газетах "Атбасар" № 3, "Простор" № 3), с последующими изменениями и дополнениями в решение Атбасарского районного маслихата "О внесении изменений и дополнений в решение Атбасарского районного маслихата от 13 декабря 2007 года № 4С 4/7 "Об утверждении Правил осуществления социальных выплат отдельным категориям граждан в Атбасарском районе" от 30 января 2009 года № 4С 15/8 (зарегистрированного в Реестре государственной регистрации нормативных правовых актов за № 1-5-111, опубликованного от 20 марта 2009 года в газетах "Атбасар" № 11, "Простор" № 11); решение Атбасарского районного маслихата "О внесении изменения в решение Атбасарского районного маслихата от 13 декабря 2007 года № 4С 4/7 "Об утверждении Правил осуществления социальных выплат отдельным категориям граждан в Атбасарском районе" от 27 апреля 2009 года № 4С 17/6 (зарегистрированного в Реестре государственной регистрации нормативных правовых актов за № 1-5-114, опубликованного от 15 мая 2009 года в газетах "Атбасар" № 19, "Простор" № 19)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приложении к указанному решению: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пункте 3 главы 2 "Право на получения социальных выплат" дополнить подпунктом 6) словами следующего содержания "6)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на возмещение расходов по оплате коммунальных услуг";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пункте 13 главы 4 "Размер и порядок оказания социальных выплат" после слов и цифр "из расчета 2,5 МРП" дополнить словами и цифрой следующего содержания "бывшим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устанавливается из расчета 1 месячного расчетного показателя (далее-МРП)";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пункте 19 главы 6 "Порядок осуществления социальных выплат" после слов "и инвалидам Великой Отечественной войны," дополнить словами следующего содержания "бывшим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на возмещение расходов по оплате коммунальных услуг".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Управлении юстиции Атбасарского района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21"/>
        <w:gridCol w:w="8179"/>
      </w:tblGrid>
      <w:tr>
        <w:trPr>
          <w:trHeight w:val="30" w:hRule="atLeast"/>
        </w:trPr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Сатемиров С.Х.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Борумбаев Б.А.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Аубакиров Р.Ш.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