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762f" w14:textId="342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19 декабря 2008 года № 4С 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от 20 июля 2009 года № 4С20/2. Зарегистрировано Управлением юстиции Атбасарского района 24 июля 2009 года № 1-5-119.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Атбасарского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(зарегистрированного в Реестре государственной регистрации нормативных правовых актов за № 1-5-104, опубликованного от 9 января 2009 года в газетах «Атбасар» № 1, «Простор» № 1), с последующими изменениями и дополнениями в решение Атбасарского районного маслихата «О внесении изменений и дополнения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30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15/3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(зарегистрированного в Реестре государственной регистрации нормативных правовых актов за № 1-5-106, опубликованного от 13 февраля 2009 года в газетах «Атбасар» № 6, «Простор» № 6); решение Атбасарского районного маслихата «О внесении изменений и дополнений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6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1-5-112, опубликованного от 24 апреля 2009 года в газетах «Атбасар» № 16, «Простор» № 16), решение Атбасарского районного маслихата «О внесении изменений и дополнений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1-5-115, опубликованного от 8 мая в газетах «Атбасар» № 18, «Простор» № 18), решение Атбасарского районного маслихата «О внесении изменений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19 мая 2009 года </w:t>
      </w:r>
      <w:r>
        <w:rPr>
          <w:rFonts w:ascii="Times New Roman"/>
          <w:b w:val="false"/>
          <w:i w:val="false"/>
          <w:color w:val="000000"/>
          <w:sz w:val="28"/>
        </w:rPr>
        <w:t>№ 4С 18/1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(зарегистрированного в Реестре государственной регистрации нормативных правовых актов за № 1-5-117, опубликованного от 5 июня 2009 года в газетах «Атбасар» № 22, «Простор» № 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«2034727,2» заменить на цифру «2066844,3»;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«1281110,2» заменить на цифру «1313227,3»;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«2005724,8» заменить на цифру «2037841,9»;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«107421» заменить на цифру «106902»;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«63198» заменить на цифру «62886,4»;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«10900» заменить на цифру «10857,5» и после слов и цифры «на капитальный ремонт средней школы № 3 города Атбасар» дополнить словами и цифрами следующего содержания «7150- на капитальный ремонт средней школы № 5 города Атбасар»;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«42520» заменить на цифру «42180»;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составе бюджета района на 2009 год предусмотрены целевые трансферты на развитие из республиканского бюджета в сумме 26708 тысяч тенге на реконструкцию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«2635» заменить на цифру «2238»;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«11900» заменить на цифру «11769,2»;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Исключить слова «Региональном» в пунктах 1 и 2 решения Атбасарского районного маслихата «О внесении изменений и дополнений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6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 16/1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(зарегистрированного в Реестре государственной регистрации нормативных правовых актах за № 1-5-112, опубликованного от 24 апреля 2009 года в газетах «Атбасар» № 16, «Простор»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2009 год» от 19 декабря 2008 года № 4С 14/2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С.Х.Сатемиров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             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М.Н.Серкебаева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 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20/2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г.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34"/>
        <w:gridCol w:w="829"/>
        <w:gridCol w:w="8377"/>
        <w:gridCol w:w="21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2066844,3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  действий и (или) выдачу документов уполномоченными на то государственными органами или 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  одержавшиемся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1313227,3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1313227,3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1313227,3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48"/>
        <w:gridCol w:w="855"/>
        <w:gridCol w:w="817"/>
        <w:gridCol w:w="766"/>
        <w:gridCol w:w="6820"/>
        <w:gridCol w:w="21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2037841,9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157450,3</w:t>
            </w:r>
          </w:p>
        </w:tc>
      </w:tr>
      <w:tr>
        <w:trPr>
          <w:trHeight w:val="8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136876,3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8564,2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7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  имущества, поступившего в коммунальную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1199371,1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1035853,0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104495,1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104495,1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5905,2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10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80893,9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116492,4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103826,0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62201,0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гориям нуждающихся граждан по решению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13546,0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</w:p>
        </w:tc>
      </w:tr>
      <w:tr>
        <w:trPr>
          <w:trHeight w:val="7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346909,1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83252,9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83252,9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32255,5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50997,4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245028,0</w:t>
            </w:r>
          </w:p>
        </w:tc>
      </w:tr>
      <w:tr>
        <w:trPr>
          <w:trHeight w:val="10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108828,0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10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18628,2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102872,0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11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41360,2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14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 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25227,5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20691,5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0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8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