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fa9" w14:textId="a29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19 декабря 2008 года № 4С14/2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2009 года № 4С17/1. Зарегистрировано Управлением юстиции Атбасарского района Акмолинской области 4 мая 2009 года № 1-15-115.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2009 год» от 19 декабря 2008 года № 4С 14/2,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1), с последующими изменениями и дополнениями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дополнения в решение Атбасарского районного маслихата от 19 декабря 2008 года № 4С 14/2 «О бюджете района на 2009 год» от 30 января 2009 года № 4С 15/3, (зарегистрированного в Реестре государственной регистрации нормативных правовых актов № 1-5-106, опубликованного от 13 февраля 2009 года в газетах «Атбасар» № 6, «Простор» № 6);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дополнений в решение Атбасарского районного маслихата от 19 декабря 2008 года № 4С 14/2 «О бюджете района на 2009 год» от 6 апреля 2009 года № 4С 16/1 (зарегистрированного в Реестре государственной регистрации нормативных правовых актов № 1-5-112, опубликованного от 24 апреля 2009 года в газетах «Атбасар» № 16, «Простор» № 16),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«1702977,2» заменить на цифру «2034727,2»;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«949360,2» заменить на цифру «1281110,2»;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«1673974,8» заменить на цифру «2005724,8»;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«пеня» заменить на слово «пени» на русском языке,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«6683» заменить на цифру «6764»;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«1683» заменить на цифру «1718»;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«5000» заменить на цифру «5046»;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составе бюджета района на 2009 год предусмотрены средства на реализацию стратегии региональной занятости и переподготовки кадров из республиканского бюджета в сумме 346669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136200 тысяч тенге - на реконструкцию водопроводных сетей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107421 тысяч тенге - на капитальный ремонт котельных и тепловых сетей в городе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 тысяч тенге -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63198 тысяч тенге - на капитальный ремонт комплекса зданий школы-лицея № 1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10900 тысяч тенге - на капитальный ремонт средней школы № 3 города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8730 тысяч тенге -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16920 тысяч тенге -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в разделе «Инвестиционные проекты», в функциональной группе 7 «Жилищно-коммунальное хозяйство», в подфункции 01 «Жилищное хозяйство», по администратору бюджетной программы 467 «Отдел строительства района (города областного значения)», наименование бюджетной программы слова и цифры «003 Строительство жилья государственного коммунального жилищного фонда» заменить словами и цифрами «003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слова и цифры «004 Развитие и обустройство инженерно-коммуникационной инфраструктуры» заменить словами и цифрами «004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подфункцией 02 «Коммунальное хозяйство»; по администратору бюджетной программы 467 «Отдел строительства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031 «Развитие инженерно- коммуникационной инфраструктуры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4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М.Н.Серкебаева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апреля 2009 года № 4С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34"/>
        <w:gridCol w:w="829"/>
        <w:gridCol w:w="8377"/>
        <w:gridCol w:w="21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2034727,2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  действий и (или) выдачу документов уполномоченными на то государственными органами или 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  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48"/>
        <w:gridCol w:w="855"/>
        <w:gridCol w:w="817"/>
        <w:gridCol w:w="766"/>
        <w:gridCol w:w="6820"/>
        <w:gridCol w:w="21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2005724,8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157450,3</w:t>
            </w:r>
          </w:p>
        </w:tc>
      </w:tr>
      <w:tr>
        <w:trPr>
          <w:trHeight w:val="8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8564,2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 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1192575,2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97699,2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10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74098,0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116889,4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62201,0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гориям нуждающихся граждан по решению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7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5547,5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51337,4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245547,0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109347,0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107421,0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102872,0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1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14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 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0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8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апреля 2009 года № 4С 17/1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2"/>
        <w:gridCol w:w="877"/>
        <w:gridCol w:w="801"/>
        <w:gridCol w:w="7615"/>
        <w:gridCol w:w="214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 округа Атбсарского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Ново-Александровка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Ново-Мариновка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Покровка Атбасар-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