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0472" w14:textId="b2b0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13 декабря 2007 года № 4С 4/7 "Об утверждении Правил осуществления социальных выплат отдельным категориям граждан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2009 года № 4С17/6 Зарегистрировано Управлением юстиции Атбасарского района Акмолинской области 4 мая 2009 года № 1-5-114. Утратило силу решением Атбасарского районного маслихата Акмолинской области от 12 апреля 2010 года № 4С25/18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Атбасарского районного маслихата Акмолинской области от 12.04.2010 № 4С25/18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1995 года,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Атбасарского районного маслихата "Об утверждении Правил осуществления социальных выплат отдельным категориям граждан в Атбасарском районе" от 13 декабря 2007 года № 4С 4/7 (зарегистрированного в Реестре государственной регистрации нормативных правовых актов за № 1-5-85, опубликованного от 18 января 2008 года в газете "Атбасар" № 3, "Простор" № 3), с последующими изменениями и дополнениями в решение Атбасарского районного маслихата "О внесении изменений и дополнений в решение Атбасарского районного маслихата от 13 декабря 2007 года № 4С 4/7 "Об утверждении Правил осуществления социальных выплат отдельным категориям граждан в Атбасарском районе" от 30 января 2009 года № 4С 15/8 (зарегистрированного в Реестре государственной регистрации нормативных правовых актов за № 1-5-111, опубликованного от 20 марта 2009 года в газетах "Атбасар" № 11, "Простор"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2 слова и цифры "Признать утратившим силу решение от 14 февраля 2003 года № 25/4 "Об утверждении Правил оказания социальных выплат отдельным категориям граждан" (зарегистрированного в Управлении юстиции Акмолинской области за № 1623 от 21 марта 2003 года, опубликованного в газете "Атбасар" "Простор" 11 апреля 2003 года) заменить словами и цифрами следующего содержания "Признать утратившим силу решение Атбасарского районного маслихата "Об утверждении Правил оказания социальных выплат отдельным категориям граждан" от 14 февраля 2003 года № 25/4 (зарегистрированного в Реестре государственной регистрации нормативных правовых актов за № 1623, опубликованного от 11 апреля 2003 года в газетах "Атбасар" № 25, "Простор"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1"/>
        <w:gridCol w:w="8179"/>
      </w:tblGrid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Ивашин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