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e749" w14:textId="931e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 переименовании наименований улицам аула Жалтырколь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Жибек жолы Аршалынского района Акмолинской области от 27 ноября 2009 года № 102. Зарегистрировано Управлением юстиции Аршалынского района 5 января 2010 года № 1-4-163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аула Жибек жолы от 21 октября 2009 года,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новостроек аула Жалтырколь: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имени Нуркена Абдирова,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Желтоксан,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имени Мукагали Макатаева,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Жагалау,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имени Шакарима Кудайбердиева,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имени Турара Рыскулова,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– наименование имени Илияса Есенберлина,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имени Касыма Аманжолова,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имени Каныша Сатпаева,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– наименование имени Мыржакыпа Дулатова,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– наименование имени Алимхана Ермекова,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12 - наименование имени Алихана Бокейханова,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13 – наименование имени Жакыпа Акпаева,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14 - наименование имени Амре Кашаубаева,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15 – наименование имени Нурмухана Жантурина,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16 – наименование имени Магжана Жумабаева,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17 - наименование имени Бабаш Бабашева,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18 – наименование имени Амины Омирзаковой,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19 - наименование имени Шакена Айманова,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20 – наименование имени Каукена Кенжетаева,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21 – наименование имени Динмухамета Кунаева.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Переименовать наименования улиц в ауле Жалтырколь: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Степная - на улицу имени Айтеке би,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Молодежная – на улицу имени Толе би,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Школьная - на улицу имени Сана би,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Набережная - на улицу имени Казыбек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Жибек жолы                          А.Дәулет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Ибраев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Гросс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