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3bd" w14:textId="c1b6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2009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30 ноября 2009 года № 23/1. Зарегистрировано Управлением юстиции Аршалынского района Акмолинской области 10 декабря 2009 года № 1-4-157.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Аршалынского районного маслихата Акмолинской области от 10.02.2010 № 25/5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Аршалынского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1-4-122, опубликовано в районных газетах от 9 января  2009 года «Аршалы айнасы» и от 10 января 2009 года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«2 348 098» заменить на цифры «2 323 007»;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1 847 053» заменить на цифры «1 821 962»;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«2 439 940,5» заменить на цифры «2 414 849,5»;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«899 709,8 » заменить на цифры «874 618,8»;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25 828,4 » заменить на цифры «526,4»;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«4 812» заменить на цифры «5 023»;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Аршалынского районного маслихата «О районном бюджете на 2009 год» от 22 декабря 2008 года № 11/2 (зарегистрировано в Реестре государственной регистрации нормативных правовых актов № 1-4-122, опубликовано в районных газетах от 9 января  2009 года «Аршалы айнасы» и от 10 января 2009 года «Вперед») изложить в новой редакции,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Аршалынского района                  Т. Муханбеджанов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23/1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166"/>
        <w:gridCol w:w="1261"/>
        <w:gridCol w:w="7294"/>
        <w:gridCol w:w="2404"/>
      </w:tblGrid>
      <w:tr>
        <w:trPr>
          <w:trHeight w:val="7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2323007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376557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8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4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 закрепленного за государственными учреждениями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4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 закрепленного за государственными учреждениями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  <w:tr>
        <w:trPr>
          <w:trHeight w:val="4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459"/>
        <w:gridCol w:w="1289"/>
        <w:gridCol w:w="1289"/>
        <w:gridCol w:w="5693"/>
        <w:gridCol w:w="2460"/>
      </w:tblGrid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2414849,5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119169,1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104285,1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2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5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7224,1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 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1529012,3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603322,4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828973,9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82544,9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62292,8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51764,6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51731,4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294171,3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11325,2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9007,3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6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91529,5</w:t>
            </w:r>
          </w:p>
        </w:tc>
      </w:tr>
      <w:tr>
        <w:trPr>
          <w:trHeight w:val="3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19197,5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9740,4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4495,4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3912,1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10984,8</w:t>
            </w:r>
          </w:p>
        </w:tc>
      </w:tr>
      <w:tr>
        <w:trPr>
          <w:trHeight w:val="3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10984,8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5961,8</w:t>
            </w:r>
          </w:p>
        </w:tc>
      </w:tr>
      <w:tr>
        <w:trPr>
          <w:trHeight w:val="7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5227,8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0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8375,1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0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