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9b6c" w14:textId="3379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Аршалы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Аршалы Аршалынского района Акмолинской области от 17 августа 2009 года № 93/1. Зарегистрировано Управлением юстиции Аршалынского района Акмолинской области 10 сентября 2009 года № 1-4-154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поселка Аршалы от 2 июля 2009 года, аким поселка Аршалы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Аршалы: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Астана, улицу Кооперативная на улицу Т.Бигельдинова.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Аршалы                             Г.Ахимова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