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517" w14:textId="399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"О районном бюджете на 2009 год" от 22 декабря 2008 года № 11/2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апреля 2009 года № 15/1. Зарегистрировано Управлением юстиции Аршалынского района Акмолинской области 21 апреля 2009 года № 1-4-133.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Акмолинского областного маслихата от 26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4С-13-2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зарегистрированного в Департаменте юстиции Акмолинской области 31 марта 2009 года № 3315,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(зарегистрированного в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от 10 января 2009 года № 4), с последующими изменениями и дополнениями, внесенными решением районного маслихата «О внесении изменений и дополнений в решение районного маслихата от 22 декабря 2008 года № 11/2 «О районном бюджете на 2009 год» от 16 февраля 2009 год № 13/1, (зарегистрированного в Реестре государственной регистрации нормативных правовых актов от 24 февраля 2009 года № 1-4-126, опубликованного в районных газетах «Аршалы айнасы» от 13 марта 2009 года № 11 и «Вперед» от 14 марта 2009 года № 29), решением районного маслихата «О внесении изменений в решение районного маслихата от 22 декабря 2008 года № 11/2 «О районном бюджете на 2009 год»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(зарегистрированного в Реестре государственной регистрации нормативных правовых актов от 19 марта 2009 года № 1-4-129, опубликованного в районных газетах «Аршалы айнасы» от 27 марта 2009 года № 13-14 и «Вперед» от 28 марта 2009 года № 33-34),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«2 324 331» заменить на цифру « 2 312 227»;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«1 817 851» заменить на цифру «1 805 747»;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«2 370 125,8» заменить на цифру «2 403 759,5»;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«- 51 794,8 » заменить на цифру «- 97 532,5»;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«51 794,8» заменить на цифру «97 532,5»;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«819 515» заменить на цифру «807 411»;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«25 302» заменить на цифру «25 828,4»;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«64 230» заменить на цифру «54 437,7»;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13-3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Учесть, что в расходах районного бюджета на 2009 год предусмотрено разрешение на использование неиспользованных (недоиспользованных) в истекшем финансовом году суммы целевых трансфертов на развитие, выделенных из республиканского бюджета, с соблюдением их целевого назначения за счет остатков бюджетных средств на начало финансового года на сумму неоплаченной части зарегистрированных обязательств в сумме 2 787,1 тысяч тенге, в том числе 526,4 тысяч тенге на реконструкцию водопроводных сетей в селах Раздольное и Байдалы, 2 260,7 тысяч тенге на развитие и обустройство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«13-4. Учесть, что в расходах районного бюджета на 2009 год предусмотрен возврат в областной бюджет неиспользованных целевых трансфертов в сумме 146 950,6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13-5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«13-5. Учесть, что в 2009 году предусмотрено погашение займов в областной бюджет в сумме 104 000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сессии районного маслихата от 22 декабря 2008 года № 11/2 «О районном бюджете на 2009 год» (зарегистрированного в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от 10 января 2009 года № 4) изложить в новой редакции,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2009 года № 15/1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11/2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06"/>
        <w:gridCol w:w="1125"/>
        <w:gridCol w:w="7445"/>
        <w:gridCol w:w="2280"/>
      </w:tblGrid>
      <w:tr>
        <w:trPr>
          <w:trHeight w:val="6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2312227,0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384369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42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204021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164591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взискания, налогаемые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1805747</w:t>
            </w:r>
          </w:p>
        </w:tc>
      </w:tr>
      <w:tr>
        <w:trPr>
          <w:trHeight w:val="39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1805747</w:t>
            </w:r>
          </w:p>
        </w:tc>
      </w:tr>
      <w:tr>
        <w:trPr>
          <w:trHeight w:val="1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24"/>
        <w:gridCol w:w="1129"/>
        <w:gridCol w:w="1167"/>
        <w:gridCol w:w="6284"/>
        <w:gridCol w:w="2273"/>
      </w:tblGrid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2403759,5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</w:p>
        </w:tc>
      </w:tr>
      <w:tr>
        <w:trPr>
          <w:trHeight w:val="46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1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6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9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1532006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602385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8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46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6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396093,5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55732,8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54880,8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54437,7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329068,7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46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5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</w:t>
            </w:r>
          </w:p>
        </w:tc>
      </w:tr>
      <w:tr>
        <w:trPr>
          <w:trHeight w:val="36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36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36672,4</w:t>
            </w:r>
          </w:p>
        </w:tc>
      </w:tr>
      <w:tr>
        <w:trPr>
          <w:trHeight w:val="3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 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49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2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0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9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1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37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4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