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5560" w14:textId="b565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единых ставок единого фиксированного налога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16 февраля 2009 года № 13/6. Зарегистрировано Управлением юстиции Аршалынского района Акмолинской области 19 марта 2009 года № 1-4-131.Утратило силу - решением Аршалынского районного маслихата Акмолинской области от 10 февраля 2010 года № 25/5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Аршалынского районного маслихата Акмолинской области от 10.02.2010 № 25/5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подпункта 14 Закона Республики Казахстан «О местном государственном управлении в Республике Казахстан», статьи 422 пункта 2 Налогового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 соответствии с ходатайством налогового управления по Аршалынскому району от 11.02.2009 года № 235,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единые ставки фиксированного налога на 2009 год в следующих размерах: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4361"/>
        <w:gridCol w:w="3616"/>
        <w:gridCol w:w="3616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Минимальные и максимальные размеры базовых ставок фиксированного налога (в месячных расчетных показателях)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Предлагаемые налоговым управлением 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1-18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5-83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3-25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 момента регистрации его в управлении юстиции Аршалынского района и опубликования в районных газетах «Аршалы Айнасы» и «Вперед».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         Г. Рыспаев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маслихата                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налогового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 Аршалынскому району                          Б. Махметов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