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7029" w14:textId="35d7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переименований улиц села Кырык-Кудук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Кырык-Кудык Аккольского района Акмолинской области от 4 сентября 2009 года № 3. Зарегистрировано Управлением юстиции Аккольского района Акмолинской области 5 октября 2009 года № 1-3-120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«Об административно-территориальном устройстве Республики Казахстан» от 8 декабря 1993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«О местном государственном управлении и самоуправлении в Республике Казахстан» от 23 января 2001 года, с учетом мнения населения, аким села Кырык-Кудук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наименования улицам села Кырык-Кудук: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– наименование «Иван Панфилов»;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– наименование «Каныш Сатпаев»;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– наименование «Абай Кунанбаев»;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 – наименование «Динмухамед Кунаев»;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5 – наименование «Сакен Сейфуллин».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Переименовать улицы: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«Центральная» – на улицу имени «Богенбай Батыр»;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«Клубная» – на улицу имени «Мухтара Ауэзова»;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«Школьная» – на улицу имени «Ыбрая Алтынсарина»;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«Чапаева» – на улицу имени «Алии Молдагуловой»;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«Мира» – на улицу имени «Маншук Маметовой»;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«Джамбула» – на улицу имени «Жамбыла Жабаева».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Настоящее решение вступает в силу со дня государственной регистрации в Управлении юстиции Аккольского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села Кырык-Кудук                           Д.Е.Бекмагамбетов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Аккольского района                         Б.Б.Акимова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Аккольского района                         И.И.Карпова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