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584d" w14:textId="b08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19 декабря 2008 года № С14-1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ноября 2009 года № С24-1. Зарегистрировано Управлением юстиции Аккольского района Акмолинской области 8 декабря 2009 года № 1-3-126. Утратило силу - решением Аккольского районного маслихата Акмолинской области от 16 марта 2010 года № 
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 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согласно письма Аккольского районного акимата № 1/8-1629 от 20 ноября 2009 года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1-3-100, опубликовано 16 января 2009 года в районных газетах «Ақкөл өмірі» и «Знамя Родины KZ»), c последующими изменениями и дополнениями, внесенными решением Аккольского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Аккольского районного маслихата от 19 декабря 2008 года № С 14-1 «О районном бюджете на 2009 год» (зарегистрировано в реестре государственной регистрации нормативных правовых актов № 1-3-104, опубликовано 3 апреля 2009 года в районных газетах «Ақкөл өмірі» № 14, «Знамя Родины KZ» № 14), решением Аккольского районного маслихата от 08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Аккольского районного маслихата от 19 декабря 2008 года № С 14-1 «О районном бюджете на 2009 год» (зарегистрировано в реестре государственной регистрации нормативных правовых актов № 1-3-106, опубликовано 24 апреля 2009 года в районных газетах «Ақкөл өмірі» № 17, «Знамя Родины KZ» № 17), решением Аккольского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Аккольского районного маслихата от 19 декабря 2008 года № С 14-1 «О районном бюджете на 2009 год» (зарегистрировано в реестре государственной регистрации нормативных правовых актов № 1-3-107, опубликовано 15 мая 2009 года в районных газетах «Ақкөл өмірі» № 20, «Знамя Родины KZ» № 20), решением Аккольского районного маслихата от 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Аккольского районного маслихата от 19 декабря 2008 года № С 14-1 «О районном бюджете на 2009 год» 1 (зарегистрировано в реестре государственной регистрации нормативных правовых актов № 1-3-112, опубликовано 17 июля 2009 года в районных газетах «Ақкөл өмірі» № 29, «Знамя Родины KZ» № 29), решением Аккольского районного маслихата от 27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Аккольского районного маслихата от 19 декабря 2008 года № С 14-1 «О районном бюджете на 2009 год» (зарегистрировано в реестре государственной регистрации нормативных правовых актов № 1-3-113, опубликовано 7 августа 2009 года в районных газетах «Ақкөл өмірі» № 32, «Знамя Родины KZ» № 32), решением Аккольского районного маслихата от 26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Аккольского районного маслихата от 19 декабря 2008 года № С 14-1 «О районном бюджете на 2009 год» (зарегистрировано в реестре государственной регистрации нормативных правовых актов № 1-3-125, опубликовано 20 ноября 2009 года в районных газетах «Ақкөл өмірі» № 47, «Знамя Родины KZ» № 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«1878728,2» заменить на цифры «1811338,4»;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«1429348,2» заменить на цифры «1414549,4»;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«1899853» заменить на цифры «1832463,2»;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«678019,9» заменить на цифры «663221,1»;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«565008,9» заменить на цифры «550210,1»;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«7842» заменить на цифры «2451,7»;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«242561» заменить на цифры «233152,5».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 к решению Аккольского районного маслихата «О районном бюджете на 2009 год» от 19 декабря 2008 года № С 14-1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управлении юстиции Аккольского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К.Ракишев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С 24-1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8"/>
        <w:gridCol w:w="692"/>
        <w:gridCol w:w="756"/>
        <w:gridCol w:w="8112"/>
        <w:gridCol w:w="21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1811338,4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3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7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618505,4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20"/>
        <w:gridCol w:w="719"/>
        <w:gridCol w:w="869"/>
        <w:gridCol w:w="8522"/>
        <w:gridCol w:w="21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1832463,2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102136,4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901964,6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747823,8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718263,9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92400,3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92400,3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72725,3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81841,4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12363,4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12363,4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12212,4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71440,8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111954,6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59447,3</w:t>
            </w:r>
          </w:p>
        </w:tc>
      </w:tr>
      <w:tr>
        <w:trPr>
          <w:trHeight w:val="15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58405,9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19585,1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17131,1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16641,1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9938,8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2863,8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2632,8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63097,9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391235,8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391235,8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390235,8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16304,7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10497,5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С24-1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реализуемых акимами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803"/>
        <w:gridCol w:w="803"/>
        <w:gridCol w:w="8296"/>
        <w:gridCol w:w="217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59576,7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  Богембай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3356,5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3718,8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3585,7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Минского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3973,5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Жалгыз карагай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3226,8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