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804f" w14:textId="68c8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19 декабря 2008 года № С 14-1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27 июля 2009 года № С21-2. Зарегистрировано Управлением юстиции Аккольского района Акмолинской области 28 июля 2009 года № 1-3-113. Утратило силу - решением Аккольского районного маслихата Акмолинской области от 16 марта 2010 года № 
С27-5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 Сноска. Утратило силу - решением Аккольского районного маслихата Акмолинской области от 16 марта 2010 года № С27-5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рассмотрев предложения Аккольского районного акимата по вопросам уточнения бюджета,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Аккольского районного маслихата «О районном бюджете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1-3-100 и опубликованного 16 января 2009 года в районных газетах «Ақкөл өмірі» и «Знамя Родины KZ»), в решение Аккольского районного маслихата «О внесении изменений и дополнения в решение Аккольского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 16-1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(Зарегистрированного в Реестре государственной регистрации нормативных  правовых актов № 1-3-104 и опубликованного 3 апреля 2009 года в районных газетах «Ақкөл өмірі» № 14, «Знамя Родины KZ» № 14), в решение Аккольского районного маслихата «О внесении изменений и дополнения в решение Аккольского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от 08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1-3-106 и опубликованного 24 апреля 2009 года в районных газетах «Ақкөл өмірі» № 17, «Знамя Родины KZ» № 17), в решение Аккольского районного маслихата «О внесении  зменений и дополнения в решение Аккольского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1-3-107 и опубликованного 15 мая 2009 года в районных газетах «Ақкөл өмірі» № 20, «Знамя Родины KZ» № 20), в решение Аккольского районного маслихата «О внесении изменений в решение Аккольского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от 1 июля 2009 года № С 20-1 (зарегистрированного в Реестре государственной регистрации нормативных правовых актов № 1-3-112 и опубликованного 17 июля 2009 года в районных газетах «Ақкөл өмірі» № 29, «Знамя Родины KZ» № 29)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«1610272» заменить на цифры «1876229,6»;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«1160892» заменить на цифры «1426849,6»;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«1631396,8» заменить на цифры «1897354,4»;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«402768» заменить на цифры «676110,3»;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«291879» заменить на цифры «567948,3»;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«8545» заменить на цифры «6392,5»;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«5852» заменить на цифры «4345»;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«38043» заменить на цифры «49662,5»;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«147245 тысяч тенге капитальный ремонт автомобильных дорог в г.Акколь»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«147083,3 тысяч тенге на капитальный ремонт подъздных автомобильных дорог к г.Акколь»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«242561 тысяч тенге капитальный ремонт подъездных автомобильных дорог к районному центру г.Акколь (ул.Нурмагамбетова)»;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«25710 тысяч тенге на капитальный ремонт средней школы в ауле Азат»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«110889» заменить на цифры «108162»;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«13000» заменить на цифры «10273»;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«78191» заменить на цифры «70806,3»;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«75091» заменить на цифры «67706,3»;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«26568» заменить на цифры «23590,1»;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«36995» заменить на цифры «32781,2»;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«1528» заменить на цифры «1335».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к решению Аккольского районного маслихата «О районном бюджете на 2009 год» от 19 декабря 2009 года № С 14-1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А.Мананбаева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                         А.С.Уисимбаев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июля 2009 года № С 21-2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года № С 14-1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909"/>
        <w:gridCol w:w="903"/>
        <w:gridCol w:w="890"/>
        <w:gridCol w:w="7610"/>
        <w:gridCol w:w="19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1876229,6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403739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8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159777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129943</w:t>
            </w:r>
          </w:p>
        </w:tc>
      </w:tr>
      <w:tr>
        <w:trPr>
          <w:trHeight w:val="6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128636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6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ленности, транспорта, связи, обороны и иного несельскохозяйственного назначения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12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  сельхояйственного назначения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2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  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6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2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2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6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3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12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5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моченными на то государственными органами или должностными лицами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43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произ- 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испол-нительных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2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яния, а также за выдачу гражданам справок и повторных свидетельств о регистрации актов гражданского состо-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яния и свидетельств в связи с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нением, дополнением и восстановлением записей актов гражданского состояния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9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8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ствольного, механических распылителей, аэрозольных и других устройств, снаря-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6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  из Республики Казахстан оружия и патронов к нему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6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предприятий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государственных предприятий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щегося в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щегося в коммунальной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3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дениями, финансируемыми из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3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дениями, финансируемыми из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1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ставляемых государственными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дениями, финансируемыми из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1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взысканя, нала-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2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10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  взыскания, налагаемые местными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 органами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</w:t>
            </w:r>
          </w:p>
        </w:tc>
      </w:tr>
      <w:tr>
        <w:trPr>
          <w:trHeight w:val="9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1426849,6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1426849,6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1426849,6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635654,6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111262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908"/>
        <w:gridCol w:w="933"/>
        <w:gridCol w:w="914"/>
        <w:gridCol w:w="7612"/>
        <w:gridCol w:w="188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1897354,4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106331,6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93677,6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 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10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52956,6</w:t>
            </w:r>
          </w:p>
        </w:tc>
      </w:tr>
      <w:tr>
        <w:trPr>
          <w:trHeight w:val="12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52956,6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0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7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 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воинской обязанности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916519,5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757449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757449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727441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9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95722,5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95722,5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10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 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3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10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75372,5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83055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70372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70372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  представительных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лидов, воспитывающихся и обучающихся на 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19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 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9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2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216838,1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88265,8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88265,8</w:t>
            </w:r>
          </w:p>
        </w:tc>
      </w:tr>
      <w:tr>
        <w:trPr>
          <w:trHeight w:val="7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 инженерно-коммуникационной инфраструктуры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30250,8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112462,6</w:t>
            </w:r>
          </w:p>
        </w:tc>
      </w:tr>
      <w:tr>
        <w:trPr>
          <w:trHeight w:val="12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109753,8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60215,3</w:t>
            </w:r>
          </w:p>
        </w:tc>
      </w:tr>
      <w:tr>
        <w:trPr>
          <w:trHeight w:val="14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населҰнных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49538,5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16109,7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16109,7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6527,7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60350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культурно-догуговой работы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  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 политики через средства массовой информации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  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 развития языков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ренней политики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12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14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зонированию земель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и строительная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409778,5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9134,2</w:t>
            </w:r>
          </w:p>
        </w:tc>
      </w:tr>
      <w:tr>
        <w:trPr>
          <w:trHeight w:val="9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9134,2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1188,4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7945,8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400644,3</w:t>
            </w:r>
          </w:p>
        </w:tc>
      </w:tr>
      <w:tr>
        <w:trPr>
          <w:trHeight w:val="12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400644,3</w:t>
            </w:r>
          </w:p>
        </w:tc>
      </w:tr>
      <w:tr>
        <w:trPr>
          <w:trHeight w:val="13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399644,3</w:t>
            </w:r>
          </w:p>
        </w:tc>
      </w:tr>
      <w:tr>
        <w:trPr>
          <w:trHeight w:val="9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городских) внутрирайонных общественных пассажирских перевозок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17760,5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 защита конкуренции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15061,5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11497,5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11497,5</w:t>
            </w:r>
          </w:p>
        </w:tc>
      </w:tr>
      <w:tr>
        <w:trPr>
          <w:trHeight w:val="12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10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жирского транспорта и автомобильных дорог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пользованных) целевых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Дефицита (профицит)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-24224,8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 профицита)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24224,8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июля 2009 года № С 21-2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года № С 14-1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капитата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780"/>
        <w:gridCol w:w="890"/>
        <w:gridCol w:w="834"/>
        <w:gridCol w:w="7581"/>
        <w:gridCol w:w="21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142731,8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139631,8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88265,8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88265,8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88265,8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8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30250,8</w:t>
            </w:r>
          </w:p>
        </w:tc>
      </w:tr>
      <w:tr>
        <w:trPr>
          <w:trHeight w:val="11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селе Ивановское Аккольского района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 государственной экспертизы по строительству дороги в г.Акколь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8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