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63dd" w14:textId="5db6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19 декабря 2008 года № С 14-1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Аккольского района Акмолинской области от 1 июля 2009 года № С20-1. Зарегистрировано Управлением юстиции Аккольского района Акмолинской области 10 июля 2009 года № 1-3-112. Утратило силу - решением Аккольского районного маслихата Акмолинской области от 16 марта 2010 года № С27-5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Аккольского районного маслихата Акмолинской области от 16 марта 2010 года № С27-5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рассмотрев предложения Аккольского районного акимата по вопросам уточнения бюджета,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  "О районном бюджете на 2009 год" от 19 декабря 2008 года № С 14-1 (зарегистрированного в Реестре государственной регистрации нормативных правовых актов № 1-3-100 и опубликованного 16 января 2009 года в районных газетах «Ақкөл өмірі» и «Знамя Родины KZ»),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19 декабря 2008 года № С 14-1 «О районном бюджете на 2009 год» от 3 марта 2009 года № С 16-1 (зарегистрированного в Реестре государственной регистрации нормативных правовых актов № 1-3-104 и опубликованного 3 апреля 2009 года в районных газетах «Ақкөл өмірі» № 14, «Знамя Родины KZ» № 14),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19 декабря 2008 года № С 14-1 «О районном бюджете на 2009 год» от 08 апреля 2009 года № С 17-1 (зарегистрированного в Реестре государственной регистрации нормативных правовых актов № 1-3-106 и опубликованного 24  апреля 2009 года в районных газетах «Ақкөл өмірі» № 17, «Знамя Родины KZ» № 17),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19 декабря 2008 года № С 14-1 «О районном бюджете на 2009 год» от 29 апреля 2009 года № С 18-1 (зарегистрированного в Реестре государственной регистрации нормативных правовых актов № 1-3-107 и опубликованного 15 мая 2009 года в районных газетах «Ақкөл өмірі» № 20, «Знамя Родины KZ» №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Аккольского районного маслихата «О районном бюджете на 2009 год» от 19 декабря 2009 года № С 14-1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  управлении юстиции Аккольского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А.Мананбаева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                         А.К.Кривицкий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20-1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08"/>
        <w:gridCol w:w="903"/>
        <w:gridCol w:w="890"/>
        <w:gridCol w:w="7641"/>
        <w:gridCol w:w="18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1610272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403739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8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204799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159777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129943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128636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ленности, транспорта, связи, обороны и иного несельскохозяйственного назначения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12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  сельхояйственного назначения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 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12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3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1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5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моченными на то государственными органами или должностными лицами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42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</w:tr>
      <w:tr>
        <w:trPr>
          <w:trHeight w:val="22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яния, а также за выдачу гражданам справок и повторных свидетельств о регистрации актов гражданского состо-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яния и свидетельств в связи с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нением, дополнением и восстановлением записей актов гражданского состояния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9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8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ствольного, механических распылителей, аэрозольных и других устройств, снаря-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6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  из Республики Казахстан оружия и патронов к нему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6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предприятий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государственных предприятий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государственной собственности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щегося в коммунальной собственности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3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3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1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ставляемых государственными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дениями, финансируемыми из местного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1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взысканя, нала-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2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0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  взыскания, налагаемые местными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органами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7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</w:t>
            </w:r>
          </w:p>
        </w:tc>
      </w:tr>
      <w:tr>
        <w:trPr>
          <w:trHeight w:val="9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1160892</w:t>
            </w:r>
          </w:p>
        </w:tc>
      </w:tr>
      <w:tr>
        <w:trPr>
          <w:trHeight w:val="6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1160892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1160892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366970</w:t>
            </w:r>
          </w:p>
        </w:tc>
      </w:tr>
      <w:tr>
        <w:trPr>
          <w:trHeight w:val="43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113989</w:t>
            </w:r>
          </w:p>
        </w:tc>
      </w:tr>
      <w:tr>
        <w:trPr>
          <w:trHeight w:val="40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908"/>
        <w:gridCol w:w="933"/>
        <w:gridCol w:w="914"/>
        <w:gridCol w:w="7612"/>
        <w:gridCol w:w="188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1631396,8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106331,6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93677,6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58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 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29324</w:t>
            </w:r>
          </w:p>
        </w:tc>
      </w:tr>
      <w:tr>
        <w:trPr>
          <w:trHeight w:val="10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12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52956,6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 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8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воинской обязанности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879190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757449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757449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727441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9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10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 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10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83248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70565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 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лидов, воспитывающихся и обучающихся на 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19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 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9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230416,3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90992,8</w:t>
            </w:r>
          </w:p>
        </w:tc>
      </w:tr>
      <w:tr>
        <w:trPr>
          <w:trHeight w:val="7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ретение инженерно-коммуникационной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30250,8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123313,8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</w:p>
        </w:tc>
      </w:tr>
      <w:tr>
        <w:trPr>
          <w:trHeight w:val="145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населҰнных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2708,8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16109,7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6527,7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культурно-догуговой работы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7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  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мационной политики через средства массовой информации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  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и развития языков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ренней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12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14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зонированию земель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и строительная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3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167379,2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9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9134,2</w:t>
            </w:r>
          </w:p>
        </w:tc>
      </w:tr>
      <w:tr>
        <w:trPr>
          <w:trHeight w:val="40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1188,4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7945,8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158245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158245</w:t>
            </w:r>
          </w:p>
        </w:tc>
      </w:tr>
      <w:tr>
        <w:trPr>
          <w:trHeight w:val="13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157245</w:t>
            </w:r>
          </w:p>
        </w:tc>
      </w:tr>
      <w:tr>
        <w:trPr>
          <w:trHeight w:val="9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городских) внутрирайонных общественных пассажирских перевозок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17760,5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защита конкуренции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15061,5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11497,5</w:t>
            </w:r>
          </w:p>
        </w:tc>
      </w:tr>
      <w:tr>
        <w:trPr>
          <w:trHeight w:val="12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10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жирского транспорта и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72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пользованных) целевых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5265,2</w:t>
            </w:r>
          </w:p>
        </w:tc>
      </w:tr>
      <w:tr>
        <w:trPr>
          <w:trHeight w:val="54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Дефицита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-24224,8</w:t>
            </w:r>
          </w:p>
        </w:tc>
      </w:tr>
      <w:tr>
        <w:trPr>
          <w:trHeight w:val="67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24224,8</w:t>
            </w:r>
          </w:p>
        </w:tc>
      </w:tr>
      <w:tr>
        <w:trPr>
          <w:trHeight w:val="51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8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7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