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c635" w14:textId="cb9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19 декабря 2008 года № С 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 марта 2009 года № С16-1. Зарегистрировано Управлением юстиции Аккольского района Акмолинской области 19 марта 2009 года № 1-3-1047. Утратило силу - решением Аккольского районного маслихата Акмолинской области от 16 марта 2011 года № С27-5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16.03.2011 № С27-5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декабря 2008 года № С 14-1 «О районном бюджете на 2009 год» (зарегистрированного в региональном реестре государственной регистрации нормативно-правовых актов Аккольского района № 1-3-100  от 8 января 2009 года и опубликованного в районной газете «Ақкөл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өмірі» 16 января 2009 года № 3, «Знамя Родины KZ» от 16 января 2009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«1489638» заменить на цифры «1423480»;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«1040258» заменить на цифры «974100»;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«1472538» заменить на цифры «1409088,8»;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«14000» заменить на цифры «11291,2»;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«-14000» заменить на цифры «-11291,2».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«292134» заменить на цифры «225976»;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«256260» заменить на цифры «190102»;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«100200» заменить на цифры «34042».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2708,8 тыс.тенге на завершение бюджетного инвестиционного проекта по реконструкции тепловых сетей от котельной Комсомольского ремонтно-механического завода».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 к решению Аккольского районного маслихата от 19 декабря 2009 года № С 14-1 «О районном бюджете на 2009 год» изложить в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  государственной регистрации в управлении юстиции Аккольского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К.Нурсадыков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 А.Уисимбаев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марта 2009 года № С 16-1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13"/>
        <w:gridCol w:w="973"/>
        <w:gridCol w:w="993"/>
        <w:gridCol w:w="747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1423480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на земли сельскохозяйственного назначения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2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3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5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2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2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8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 не более 7,5 Дж и калибра до 4,5 мм включительно)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1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1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2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9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974100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974100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193202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13"/>
        <w:gridCol w:w="973"/>
        <w:gridCol w:w="973"/>
        <w:gridCol w:w="7493"/>
        <w:gridCol w:w="16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1409088,8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 села), аульного ( 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842770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759072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759072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729064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73646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 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9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131593,8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70103,8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 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62332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12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157614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 земель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 конкуренции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-11291,2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марта 2009 года № С 16-1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проектов(программ)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933"/>
        <w:gridCol w:w="933"/>
        <w:gridCol w:w="7233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198824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11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Ивановское Аккольского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Приозерное Аккольского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Степок Аккольского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(3 очередь) в г.Акколь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строительству дороги в г.Акколь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