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7e63" w14:textId="9087e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Степногорского городского маслихата от 23 декабря 2008 года № С-14/3 "Об утверждении Правил оказания помощи малообеспеченным семьям (гражданам) на оплату содержания жилища, оплату коммунальных услуг и услуг связи"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12 декабря 2009 года № 4С-27/3. Зарегистрировано Управлением юстиции города Степногорска Акмолинской области 14 января 2010 года № 1-2-125. Утратило силу - решением Степногорского городского маслихата Акмолинской области от 31 октября 2012 года № 5С-10/3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- решением Степногорского городского маслихата Акмолинской области от 31.10.2012 </w:t>
      </w:r>
      <w:r>
        <w:rPr>
          <w:rFonts w:ascii="Times New Roman"/>
          <w:b w:val="false"/>
          <w:i w:val="false"/>
          <w:color w:val="ff0000"/>
          <w:sz w:val="28"/>
        </w:rPr>
        <w:t>№ 5С-10/3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11)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отношениях», Степногорский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Степногорского городского маслихата «Об утверждении Правил оказания помощи малообеспеченным семьям (гражданам) на оплату содержания жилища, оплату коммунальных услуг и услуг связи» от 23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№ 4С-14/3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1-2-106, опубликовано 20 февраля 2009 года в газетах «Степногорск ақшамы» и «Вечерний Степногорск»)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помощи малообеспеченным семьям (гражданам) на оплату содержания жилища, оплату коммунальных услуг и услуг связи, утвержденным вышеуказанным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«19-1. Для жителей, проживающих в городской и сельской местности доход от личного подсобного хозяйства (за исключением доходов от дачных участков, приусадебных участков, огородов) учитываются в размере пяти кратной величины расчетного показателя».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города Степногорска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А.Махатов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Г.Копеева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Степногорска                               А.Никишов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