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285f" w14:textId="9b92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2008 года № 4С-14/2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апреля 2009 года № 4С-20/2. Зарегистрировано Управлением юстиции города Степногорск Акмолинской области 18 мая 2009 года № 1-2-112.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Сноска.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По всему тексту слово "Региональном" исключено решением Степногорского городского маслихата Акмолинской области от 17.07.2009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решением Акмолинского областного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13 декабря 2008 года № 4С-11-5 «Об областном бюджете на 2009 год» (зарегистрированного в Реестре государственной регистрации нормативных правовых актов № 3319),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Степногорского городского маслихата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на 2009 год» (зарегистрированного в Реестре государственной регистрации нормативных правовых актов № 1-2-100, опубликованного в газетах «Вечерний Степногорск» и «Степногорск ақшамы» № 1 от 9 января 2009 года), с последующими изменениями, внесенными решением Степногорского городского маслихата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4С-18/2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Степногорского городского маслихата от 23 декабря 2008 года № 4С-14/2 «О бюджете города на 2009 год» (зарегистрированного в Реестре государственной регистрации нормативных правовых актов № 1-2-108, опубликованного в газетах «Вечерний Степногорск» и «Степногорск ақшамы» № 15 от 17 апреля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«2706444,7» заменить цифрой «2740593,7»;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«1062281,7» заменить цифрой «1096430,7»;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«2670528,3» заменить цифрой «2704677,3».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2 к решению Степногорского городского маслихата от 23 декабря 2008 года № 4С-14/2 «О бюджете города на 2009 год» (зарегистрированного в Реестре государственной регистрации нормативных правовых актов № 1-2-100, опубликованного в газетах «Вечерний Степногорск» и «Степногорск ақшамы» № 1 от 9 января 2009 года),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города Степногорска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Г. Садвокасова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апреля 2009 года № 4С-20/2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42"/>
        <w:gridCol w:w="699"/>
        <w:gridCol w:w="9008"/>
        <w:gridCol w:w="19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2740593,7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1383686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9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0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1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284248</w:t>
            </w:r>
          </w:p>
        </w:tc>
      </w:tr>
      <w:tr>
        <w:trPr>
          <w:trHeight w:val="19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4"/>
        <w:gridCol w:w="708"/>
        <w:gridCol w:w="708"/>
        <w:gridCol w:w="658"/>
        <w:gridCol w:w="7604"/>
        <w:gridCol w:w="1995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2704677,3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125816,4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101340,3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1157970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922286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848370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государтвенных учрежденях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учредений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164615,6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139269,6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139269,6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25346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954504,2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831185,2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170732,2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732,2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43159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137773,9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8680,7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47279,4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41732,4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1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29 апреля 2009 года № 4С-20/2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8391"/>
        <w:gridCol w:w="1995"/>
      </w:tblGrid>
      <w:tr>
        <w:trPr>
          <w:trHeight w:val="69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Қосынды</w:t>
            </w:r>
          </w:p>
        </w:tc>
      </w:tr>
      <w:tr>
        <w:trPr>
          <w:trHeight w:val="51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54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54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поддержку специалистов социальной сферы сельских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34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76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отечетвенной войны на расходы за комунальные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90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108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государтсвенных учреждениях начального,основного среднего и общего среднего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49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00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Селетинское-г.Степногорск и насосной станции 1 подъема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82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305 - до г.Степногорск Акмолинской области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9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изыскательных работ и надзора за строительством, в целях реализации отраслевого проекта Водоснабжение и канализация сельских территорий"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55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06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185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8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