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6bc1" w14:textId="de46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Степногорске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23 апреля 2009 года № А-3/195. Зарегистрировано Управлением юстиции города Степногорска Акмолинской области 8 мая 2009 года № 1-2-109. Утратило силу постановлением акимата города Степногорска Акмолинской области от 22 января 2010 года № А-1/21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Степногорска Акмолинской области от 22.01.2010 </w:t>
      </w:r>
      <w:r>
        <w:rPr>
          <w:rFonts w:ascii="Times New Roman"/>
          <w:b w:val="false"/>
          <w:i w:val="false"/>
          <w:color w:val="000000"/>
          <w:sz w:val="28"/>
        </w:rPr>
        <w:t>№ А-1/21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пунктами 7, 8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социальной защиты безработных, испытывающих трудности в поиске работы, для обеспечения их временной занятости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общественные работы в городе Степногорске на 2009 год для безработных, состоящих на учете в государственном учреждении «Отдел занятости и социальных программ города Степногорска», в организациях города Степногорска, поселков Аксу, Бестобе, Заводской, Шантобе и селе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организаций, виды, объемы и конкретные условия общественных работ, размеры оплаты труда участников и источники их финансирования в городе Степногорске, поселках Аксу, Бестобе, Заводской, Шантобе и селе Карабулак на 2009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«Отдел занятости и социальных программ города Степногорска»: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осуществлять направление безработных с их согласия на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заключать типовые договора с работодателями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обеспечить финансирование общественных работ в пределах средств, предусмотренных в бюджете города Степногорска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первую очередь направлять на общественные работы безработных, входящих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Установить срок участия безработных на общественных работах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Установить оплату труда безработных, занятых на общественных работах, в размере одной минимальной заработной платы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постановление акимата города Степногорска от 18 декабря 2008 года № а-10/523 «Об организации оплачиваемых общественных работ в 2009 году», зарегистрированном в Реестре государственной регистрации нормативных правовых актов № 1-2-102, опубликованного в газетах «Степногорск Ақшамы» и «Вечерний Степногорск» 23 января 2009 года № 3 (133).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вступает в силу со дня государственной регистрации в Управлении юстиции города Степногорска и 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Г. Садвокасова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С. Шабаров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межрайонного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финансовой полиции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Степногорскому региону                     А. Ризанов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области»        Е. 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                            К. Токсанбаев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Степногорску                     Д. Бекбулатов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Н. 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«Степногорска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поликлиника»                     А. 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города Степногорска»                      Д.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Степногорского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выплаты пенсии                             Л. 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Л. Мухамедина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статистики»                          А. 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апреля 2009 года № а-3/195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организаций, виды, объемы и конкретные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их финансирования в городе Степногорске, поселках Аксу,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Бестобе, Заводской, Шантобе и селе Карабулак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507"/>
        <w:gridCol w:w="2899"/>
        <w:gridCol w:w="1556"/>
        <w:gridCol w:w="2501"/>
        <w:gridCol w:w="2490"/>
      </w:tblGrid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и источники их финансирова ния(тыс. тенге)</w:t>
            </w:r>
          </w:p>
        </w:tc>
      </w:tr>
      <w:tr>
        <w:trPr>
          <w:trHeight w:val="12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  города Степногорска»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  документов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 Местный бюджет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Бестобе»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поселка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гектаров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Заводской»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  оздоровление региона, уборка территорий поселка, обследование малообеспеченных граждан по выполнению  республиканской программы «Мониторинг социальных карт»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гектаров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часов в день, с учетом выходных дней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  акима поселка Шантобе»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  оздоровление региона, уборка территорий поселка, обследование малообеспеченных граждан по выполнению  республиканской программы «Мониторинг социальных карт»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гектаров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часов в день, с учетом выходных дней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  оздоровление региона, уборка территорий поселка,  обследование малообеспеченных граждан по выполнению  республиканской программы «Мониторинг социальных карт»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гектаров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 Местный бюджет</w:t>
            </w:r>
          </w:p>
        </w:tc>
      </w:tr>
      <w:tr>
        <w:trPr>
          <w:trHeight w:val="3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Аксу»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  оздоровление региона, уборка территорий поселка,  обследование малообеспеченных граждан по выполнению  республиканской программы «Мониторинг социальных карт»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9,605 гектаров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часов в день, с учетом выходных дней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 Местный бюджет</w:t>
            </w:r>
          </w:p>
        </w:tc>
      </w:tr>
      <w:tr>
        <w:trPr>
          <w:trHeight w:val="17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мониторинга, анкетирования населения, проведение организационных работ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человек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 Местный бюджет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  технических работ по реставрации книг, замене отдельных листов и обложек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 Местный бюджет</w:t>
            </w:r>
          </w:p>
        </w:tc>
      </w:tr>
      <w:tr>
        <w:trPr>
          <w:trHeight w:val="15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историко-краеведческий музей»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  технических работ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  документов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города Степногорска»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  технических работ по обработке документов, замене отдельных листов и обложек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25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города Степногорска»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малообеспеченных граждан  по выполнению  республиканской программы «Мониторинг социальных карт»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 семей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 Местный бюджет</w:t>
            </w:r>
          </w:p>
        </w:tc>
      </w:tr>
      <w:tr>
        <w:trPr>
          <w:trHeight w:val="13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Степногорскому региону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  и оформлении документов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19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«Жатакхана-2»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дворового клуба «Дружба»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на ПХВ «Горкоммун-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города, экологическое оздоровление и озеленение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372 000 метров квадратных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города Степногорска»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лицам, подлежащих приписке к призывному участку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 городская поликлиника»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профилактической работы среди инъекционных потребителей наркотических средств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КСП «Арыстан»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дворового клуба «Романтик»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судебных повесток  физическим лицам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отделение ГЦВП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проведение технических работ в архиве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Степногорска Департамента внутренних дел Акмолинской области»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«Степногорский городской отдел статистики»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переписи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города Степногорска»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  технических работ по обработке документов, замене отдельных листов и обложек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города Степногорска»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 по документированию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 Местный бюджет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Степногорску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извещений физическим лицам по имущественному и земельному налогам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 в день, с учетом выходных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 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казенное коммунальное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 КСП – потребительский  кооператив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ГЦВП – государственный центр выплаты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