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b61e" w14:textId="839b6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23 декабря 2008 года № 4С-14/2 "О бюджете города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31 марта 2009 года № 4С-18/2. Зарегистрировано Управлением юстиции города Степногорск Акмолинской области 7 апреля 2009 года № 1-2-108. Утратило силу - решением Степногорского городского маслихата Акмолинской области от 20 апреля 2010 года № 4С-30/11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решением Степногорского городского маслихата Акмолинской области от 20 апреля 2010 года № 4С-30/11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Примечание РЦПИ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По всему тексту слово "Региональном" исключено решением Степногорского городского маслихата Акмолинской области от 17.07.2009 </w:t>
      </w:r>
      <w:r>
        <w:rPr>
          <w:rFonts w:ascii="Times New Roman"/>
          <w:b w:val="false"/>
          <w:i w:val="false"/>
          <w:color w:val="000000"/>
          <w:sz w:val="28"/>
        </w:rPr>
        <w:t>№ 4С-23/3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статьей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маслихита от 26 марта 2009 года № 4С-13-2 «О внесении изменений и дополнений в решение Акмолинского областного маслихата от 13 декабря 2008 года № 4С-11-5 «Об областном бюджете на 2009 год» (зарегистрированного в Реестре государственной регистрации нормативных правовых актов № 3315), Степногорский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от 23 декабря 2008 года № 4С-14/2 «О бюджете города на 2009 год» (зарегистрировано в Реестре государственной регистрации нормативных правовых актов № 1-2-100, опубликовано в газетах «Вечерний Степногорск» и «Степногорск ақшамы» № 1 от 9 января 2009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«2486322» заменить цифрой «2706444,7»;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«842159» заменить цифрой «1062281,7»;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«2486322» заменить цифрой «2670528,3»;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«0» заменить цифрой «35916,4»;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«0» заменить цифрой «38983,6».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Приложения 1, 2, 3, 5  к решению Степногорского городского маслихата от 23 декабря 2008 года № 4С-14/2 «О бюджете города на 2009 год» (зарегистрировано в Реестре государственной регистрации нормативных правовых актов № 1-2-100, опубликованного в газете «Вечерний Степногорск» и «Степногорск ақшамы» № 1 от 9 января 2009 года), изложить в новой редакции согласно приложениям 1, 2, 3, 4 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города Степногорска и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 Е. Тарасова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 Г. Копеева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Степногорска                             А. 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Степногорского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городского маслихата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31 марта 2009 года № 4С18/2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Степногорского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городского маслихата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декабря 2009 года № 4С-14/2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бюджете города на 2009 год"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города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749"/>
        <w:gridCol w:w="768"/>
        <w:gridCol w:w="710"/>
        <w:gridCol w:w="8179"/>
        <w:gridCol w:w="1907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2706444,7</w:t>
            </w:r>
          </w:p>
        </w:tc>
      </w:tr>
      <w:tr>
        <w:trPr>
          <w:trHeight w:val="2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1383686</w:t>
            </w:r>
          </w:p>
        </w:tc>
      </w:tr>
      <w:tr>
        <w:trPr>
          <w:trHeight w:val="2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83421</w:t>
            </w:r>
          </w:p>
        </w:tc>
      </w:tr>
      <w:tr>
        <w:trPr>
          <w:trHeight w:val="2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83421</w:t>
            </w:r>
          </w:p>
        </w:tc>
      </w:tr>
      <w:tr>
        <w:trPr>
          <w:trHeight w:val="2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1017282</w:t>
            </w:r>
          </w:p>
        </w:tc>
      </w:tr>
      <w:tr>
        <w:trPr>
          <w:trHeight w:val="2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1017282</w:t>
            </w:r>
          </w:p>
        </w:tc>
      </w:tr>
      <w:tr>
        <w:trPr>
          <w:trHeight w:val="2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233975</w:t>
            </w:r>
          </w:p>
        </w:tc>
      </w:tr>
      <w:tr>
        <w:trPr>
          <w:trHeight w:val="2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180193</w:t>
            </w:r>
          </w:p>
        </w:tc>
      </w:tr>
      <w:tr>
        <w:trPr>
          <w:trHeight w:val="2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</w:p>
        </w:tc>
      </w:tr>
      <w:tr>
        <w:trPr>
          <w:trHeight w:val="2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38773</w:t>
            </w:r>
          </w:p>
        </w:tc>
      </w:tr>
      <w:tr>
        <w:trPr>
          <w:trHeight w:val="2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23992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</w:t>
            </w:r>
          </w:p>
        </w:tc>
      </w:tr>
      <w:tr>
        <w:trPr>
          <w:trHeight w:val="2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6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</w:t>
            </w:r>
          </w:p>
        </w:tc>
      </w:tr>
      <w:tr>
        <w:trPr>
          <w:trHeight w:val="2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</w:t>
            </w:r>
          </w:p>
        </w:tc>
      </w:tr>
      <w:tr>
        <w:trPr>
          <w:trHeight w:val="2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34220</w:t>
            </w:r>
          </w:p>
        </w:tc>
      </w:tr>
      <w:tr>
        <w:trPr>
          <w:trHeight w:val="2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</w:t>
            </w:r>
          </w:p>
        </w:tc>
      </w:tr>
      <w:tr>
        <w:trPr>
          <w:trHeight w:val="2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13404</w:t>
            </w:r>
          </w:p>
        </w:tc>
      </w:tr>
      <w:tr>
        <w:trPr>
          <w:trHeight w:val="9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  Национального банка Республики Казахстан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11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 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2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226257</w:t>
            </w:r>
          </w:p>
        </w:tc>
      </w:tr>
      <w:tr>
        <w:trPr>
          <w:trHeight w:val="2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226257</w:t>
            </w:r>
          </w:p>
        </w:tc>
      </w:tr>
      <w:tr>
        <w:trPr>
          <w:trHeight w:val="2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226257</w:t>
            </w:r>
          </w:p>
        </w:tc>
      </w:tr>
      <w:tr>
        <w:trPr>
          <w:trHeight w:val="2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</w:t>
            </w:r>
          </w:p>
        </w:tc>
      </w:tr>
      <w:tr>
        <w:trPr>
          <w:trHeight w:val="2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1062281,7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1062281,7</w:t>
            </w:r>
          </w:p>
        </w:tc>
      </w:tr>
      <w:tr>
        <w:trPr>
          <w:trHeight w:val="2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1062281,7</w:t>
            </w:r>
          </w:p>
        </w:tc>
      </w:tr>
      <w:tr>
        <w:trPr>
          <w:trHeight w:val="2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250099</w:t>
            </w:r>
          </w:p>
        </w:tc>
      </w:tr>
      <w:tr>
        <w:trPr>
          <w:trHeight w:val="2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812182,7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749"/>
        <w:gridCol w:w="751"/>
        <w:gridCol w:w="691"/>
        <w:gridCol w:w="8176"/>
        <w:gridCol w:w="1946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группа</w:t>
            </w:r>
          </w:p>
        </w:tc>
      </w:tr>
      <w:tr>
        <w:trPr>
          <w:trHeight w:val="1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подгруппа</w:t>
            </w:r>
          </w:p>
        </w:tc>
      </w:tr>
      <w:tr>
        <w:trPr>
          <w:trHeight w:val="1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</w:tr>
      <w:tr>
        <w:trPr>
          <w:trHeight w:val="1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2670528,3</w:t>
            </w:r>
          </w:p>
        </w:tc>
      </w:tr>
      <w:tr>
        <w:trPr>
          <w:trHeight w:val="1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125816,4</w:t>
            </w:r>
          </w:p>
        </w:tc>
      </w:tr>
      <w:tr>
        <w:trPr>
          <w:trHeight w:val="4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101340,3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</w:t>
            </w:r>
          </w:p>
        </w:tc>
      </w:tr>
      <w:tr>
        <w:trPr>
          <w:trHeight w:val="1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54853,3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 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54853,3</w:t>
            </w:r>
          </w:p>
        </w:tc>
      </w:tr>
      <w:tr>
        <w:trPr>
          <w:trHeight w:val="4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36214</w:t>
            </w:r>
          </w:p>
        </w:tc>
      </w:tr>
      <w:tr>
        <w:trPr>
          <w:trHeight w:val="4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36214</w:t>
            </w:r>
          </w:p>
        </w:tc>
      </w:tr>
      <w:tr>
        <w:trPr>
          <w:trHeight w:val="1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15518,1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15518,1</w:t>
            </w:r>
          </w:p>
        </w:tc>
      </w:tr>
      <w:tr>
        <w:trPr>
          <w:trHeight w:val="1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1351,9</w:t>
            </w:r>
          </w:p>
        </w:tc>
      </w:tr>
      <w:tr>
        <w:trPr>
          <w:trHeight w:val="4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4311,2</w:t>
            </w:r>
          </w:p>
        </w:tc>
      </w:tr>
      <w:tr>
        <w:trPr>
          <w:trHeight w:val="1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3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1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1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1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4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4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4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1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1157970</w:t>
            </w:r>
          </w:p>
        </w:tc>
      </w:tr>
      <w:tr>
        <w:trPr>
          <w:trHeight w:val="1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186609</w:t>
            </w:r>
          </w:p>
        </w:tc>
      </w:tr>
      <w:tr>
        <w:trPr>
          <w:trHeight w:val="1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186609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186609</w:t>
            </w:r>
          </w:p>
        </w:tc>
      </w:tr>
      <w:tr>
        <w:trPr>
          <w:trHeight w:val="1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923686</w:t>
            </w:r>
          </w:p>
        </w:tc>
      </w:tr>
      <w:tr>
        <w:trPr>
          <w:trHeight w:val="3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922286</w:t>
            </w:r>
          </w:p>
        </w:tc>
      </w:tr>
      <w:tr>
        <w:trPr>
          <w:trHeight w:val="1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848370</w:t>
            </w:r>
          </w:p>
        </w:tc>
      </w:tr>
      <w:tr>
        <w:trPr>
          <w:trHeight w:val="2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73916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</w:t>
            </w:r>
          </w:p>
        </w:tc>
      </w:tr>
      <w:tr>
        <w:trPr>
          <w:trHeight w:val="1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25985</w:t>
            </w:r>
          </w:p>
        </w:tc>
      </w:tr>
      <w:tr>
        <w:trPr>
          <w:trHeight w:val="2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25985</w:t>
            </w:r>
          </w:p>
        </w:tc>
      </w:tr>
      <w:tr>
        <w:trPr>
          <w:trHeight w:val="1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4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государтвенных учрежденях образования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4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учредений образования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</w:p>
        </w:tc>
      </w:tr>
      <w:tr>
        <w:trPr>
          <w:trHeight w:val="4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130466,6</w:t>
            </w:r>
          </w:p>
        </w:tc>
      </w:tr>
      <w:tr>
        <w:trPr>
          <w:trHeight w:val="1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105120,6</w:t>
            </w:r>
          </w:p>
        </w:tc>
      </w:tr>
      <w:tr>
        <w:trPr>
          <w:trHeight w:val="4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105120,6</w:t>
            </w:r>
          </w:p>
        </w:tc>
      </w:tr>
      <w:tr>
        <w:trPr>
          <w:trHeight w:val="1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24623</w:t>
            </w:r>
          </w:p>
        </w:tc>
      </w:tr>
      <w:tr>
        <w:trPr>
          <w:trHeight w:val="6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специалистам здравоохранения, образования, социального обеспечения, культуры и спорта, проживающим в сельской местности, по приобретению топлива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20507</w:t>
            </w:r>
          </w:p>
        </w:tc>
      </w:tr>
      <w:tr>
        <w:trPr>
          <w:trHeight w:val="4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23244</w:t>
            </w:r>
          </w:p>
        </w:tc>
      </w:tr>
      <w:tr>
        <w:trPr>
          <w:trHeight w:val="4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1092,6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</w:tr>
      <w:tr>
        <w:trPr>
          <w:trHeight w:val="1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8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25346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25346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22104</w:t>
            </w:r>
          </w:p>
        </w:tc>
      </w:tr>
      <w:tr>
        <w:trPr>
          <w:trHeight w:val="4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4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1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954503,8</w:t>
            </w:r>
          </w:p>
        </w:tc>
      </w:tr>
      <w:tr>
        <w:trPr>
          <w:trHeight w:val="1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80160</w:t>
            </w:r>
          </w:p>
        </w:tc>
      </w:tr>
      <w:tr>
        <w:trPr>
          <w:trHeight w:val="1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80160</w:t>
            </w:r>
          </w:p>
        </w:tc>
      </w:tr>
      <w:tr>
        <w:trPr>
          <w:trHeight w:val="1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831184,8</w:t>
            </w:r>
          </w:p>
        </w:tc>
      </w:tr>
      <w:tr>
        <w:trPr>
          <w:trHeight w:val="4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170731,8</w:t>
            </w:r>
          </w:p>
        </w:tc>
      </w:tr>
      <w:tr>
        <w:trPr>
          <w:trHeight w:val="1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170731,8</w:t>
            </w:r>
          </w:p>
        </w:tc>
      </w:tr>
      <w:tr>
        <w:trPr>
          <w:trHeight w:val="1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659853</w:t>
            </w:r>
          </w:p>
        </w:tc>
      </w:tr>
      <w:tr>
        <w:trPr>
          <w:trHeight w:val="1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659853</w:t>
            </w:r>
          </w:p>
        </w:tc>
      </w:tr>
      <w:tr>
        <w:trPr>
          <w:trHeight w:val="1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43159</w:t>
            </w:r>
          </w:p>
        </w:tc>
      </w:tr>
      <w:tr>
        <w:trPr>
          <w:trHeight w:val="4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2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2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4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40422</w:t>
            </w:r>
          </w:p>
        </w:tc>
      </w:tr>
      <w:tr>
        <w:trPr>
          <w:trHeight w:val="1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</w:t>
            </w:r>
          </w:p>
        </w:tc>
      </w:tr>
      <w:tr>
        <w:trPr>
          <w:trHeight w:val="1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23973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137773,9</w:t>
            </w:r>
          </w:p>
        </w:tc>
      </w:tr>
      <w:tr>
        <w:trPr>
          <w:trHeight w:val="1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62227,6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62227,6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62227,6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</w:t>
            </w:r>
          </w:p>
        </w:tc>
      </w:tr>
      <w:tr>
        <w:trPr>
          <w:trHeight w:val="4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6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41491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29188</w:t>
            </w:r>
          </w:p>
        </w:tc>
      </w:tr>
      <w:tr>
        <w:trPr>
          <w:trHeight w:val="1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25093,5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4094,5</w:t>
            </w:r>
          </w:p>
        </w:tc>
      </w:tr>
      <w:tr>
        <w:trPr>
          <w:trHeight w:val="1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</w:t>
            </w:r>
          </w:p>
        </w:tc>
      </w:tr>
      <w:tr>
        <w:trPr>
          <w:trHeight w:val="46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</w:t>
            </w:r>
          </w:p>
        </w:tc>
      </w:tr>
      <w:tr>
        <w:trPr>
          <w:trHeight w:val="3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19668,3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</w:p>
        </w:tc>
      </w:tr>
      <w:tr>
        <w:trPr>
          <w:trHeight w:val="2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</w:p>
        </w:tc>
      </w:tr>
      <w:tr>
        <w:trPr>
          <w:trHeight w:val="1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6105,3</w:t>
            </w:r>
          </w:p>
        </w:tc>
      </w:tr>
      <w:tr>
        <w:trPr>
          <w:trHeight w:val="2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5470,3</w:t>
            </w:r>
          </w:p>
        </w:tc>
      </w:tr>
      <w:tr>
        <w:trPr>
          <w:trHeight w:val="2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2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4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8680,7</w:t>
            </w:r>
          </w:p>
        </w:tc>
      </w:tr>
      <w:tr>
        <w:trPr>
          <w:trHeight w:val="2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2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2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122,7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122,7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122,7</w:t>
            </w:r>
          </w:p>
        </w:tc>
      </w:tr>
      <w:tr>
        <w:trPr>
          <w:trHeight w:val="2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15229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15229</w:t>
            </w:r>
          </w:p>
        </w:tc>
      </w:tr>
      <w:tr>
        <w:trPr>
          <w:trHeight w:val="1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</w:tr>
      <w:tr>
        <w:trPr>
          <w:trHeight w:val="2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</w:p>
        </w:tc>
      </w:tr>
      <w:tr>
        <w:trPr>
          <w:trHeight w:val="4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46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4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85810</w:t>
            </w:r>
          </w:p>
        </w:tc>
      </w:tr>
      <w:tr>
        <w:trPr>
          <w:trHeight w:val="1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47279,8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</w:p>
        </w:tc>
      </w:tr>
      <w:tr>
        <w:trPr>
          <w:trHeight w:val="1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</w:t>
            </w:r>
          </w:p>
        </w:tc>
      </w:tr>
      <w:tr>
        <w:trPr>
          <w:trHeight w:val="1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41732,8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31258</w:t>
            </w:r>
          </w:p>
        </w:tc>
      </w:tr>
      <w:tr>
        <w:trPr>
          <w:trHeight w:val="4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31258</w:t>
            </w:r>
          </w:p>
        </w:tc>
      </w:tr>
      <w:tr>
        <w:trPr>
          <w:trHeight w:val="4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8474,8</w:t>
            </w:r>
          </w:p>
        </w:tc>
      </w:tr>
      <w:tr>
        <w:trPr>
          <w:trHeight w:val="4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8474,8</w:t>
            </w:r>
          </w:p>
        </w:tc>
      </w:tr>
      <w:tr>
        <w:trPr>
          <w:trHeight w:val="1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375,1</w:t>
            </w:r>
          </w:p>
        </w:tc>
      </w:tr>
      <w:tr>
        <w:trPr>
          <w:trHeight w:val="1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375,1</w:t>
            </w:r>
          </w:p>
        </w:tc>
      </w:tr>
      <w:tr>
        <w:trPr>
          <w:trHeight w:val="2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375,1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неиспльзованных (недоиспользованных) целевых трансфертов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375,1</w:t>
            </w:r>
          </w:p>
        </w:tc>
      </w:tr>
      <w:tr>
        <w:trPr>
          <w:trHeight w:val="1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35916,4</w:t>
            </w:r>
          </w:p>
        </w:tc>
      </w:tr>
      <w:tr>
        <w:trPr>
          <w:trHeight w:val="2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74900</w:t>
            </w:r>
          </w:p>
        </w:tc>
      </w:tr>
      <w:tr>
        <w:trPr>
          <w:trHeight w:val="2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74900</w:t>
            </w:r>
          </w:p>
        </w:tc>
      </w:tr>
      <w:tr>
        <w:trPr>
          <w:trHeight w:val="2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74900</w:t>
            </w:r>
          </w:p>
        </w:tc>
      </w:tr>
      <w:tr>
        <w:trPr>
          <w:trHeight w:val="2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74900</w:t>
            </w:r>
          </w:p>
        </w:tc>
      </w:tr>
      <w:tr>
        <w:trPr>
          <w:trHeight w:val="2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  бюджета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38983,6</w:t>
            </w:r>
          </w:p>
        </w:tc>
      </w:tr>
      <w:tr>
        <w:trPr>
          <w:trHeight w:val="2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38983,6</w:t>
            </w:r>
          </w:p>
        </w:tc>
      </w:tr>
      <w:tr>
        <w:trPr>
          <w:trHeight w:val="2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38983,6</w:t>
            </w:r>
          </w:p>
        </w:tc>
      </w:tr>
      <w:tr>
        <w:trPr>
          <w:trHeight w:val="1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38983,6</w:t>
            </w:r>
          </w:p>
        </w:tc>
      </w:tr>
      <w:tr>
        <w:trPr>
          <w:trHeight w:val="1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Степногорского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городского маслихата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31 марта 2009 года № 4С18/2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Степногорского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городского маслихата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декабря 2009 года № 4С-14/2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бюджете города на 2009 год"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Расходы бюджета города за счет целевых трансфертов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3"/>
        <w:gridCol w:w="8152"/>
        <w:gridCol w:w="1965"/>
      </w:tblGrid>
      <w:tr>
        <w:trPr>
          <w:trHeight w:val="780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570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государственного пособия на детей до 18 лет из малообеспеченных семей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00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600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социальную поддержку специалистов социальной сферы сельских населенных пунктов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840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отечетвенной войны на расходы за комунальные услуги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</w:tr>
      <w:tr>
        <w:trPr>
          <w:trHeight w:val="1020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1215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государтсвенных учреждениях начального,основного среднего и общего среднего образования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</w:tr>
      <w:tr>
        <w:trPr>
          <w:trHeight w:val="555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юридических лиц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74900</w:t>
            </w:r>
          </w:p>
        </w:tc>
      </w:tr>
      <w:tr>
        <w:trPr>
          <w:trHeight w:val="1110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магистрального водовода водохранилище Селетинское-г.Степногорск и насосной станции 1 подъема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457000</w:t>
            </w:r>
          </w:p>
        </w:tc>
      </w:tr>
      <w:tr>
        <w:trPr>
          <w:trHeight w:val="930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магистральных водопроводных сетей от сопки 305 - до г.Степногорск Акмолинской области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1110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изыскательных работ и надзора за строительством, в целях реализации отраслевого проекта Водоснабжение и канализация сельских территорий"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122,7</w:t>
            </w:r>
          </w:p>
        </w:tc>
      </w:tr>
      <w:tr>
        <w:trPr>
          <w:trHeight w:val="615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инженерно-коммуникационной инфраструктуры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80160</w:t>
            </w:r>
          </w:p>
        </w:tc>
      </w:tr>
      <w:tr>
        <w:trPr>
          <w:trHeight w:val="645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функционирования системы водоснабжения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825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внутригородских автомобильных дорог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10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1062281,7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Степногорского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городского маслихата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31 марта 2009 года № 4С18/2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Степногорского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городского маслихата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декабря 2009 года № 4С-14/2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бюджете города на 2009 год"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развития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788"/>
        <w:gridCol w:w="790"/>
        <w:gridCol w:w="889"/>
        <w:gridCol w:w="9886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группа</w:t>
            </w:r>
          </w:p>
        </w:tc>
      </w:tr>
      <w:tr>
        <w:trPr>
          <w:trHeight w:val="2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подгруппа</w:t>
            </w:r>
          </w:p>
        </w:tc>
      </w:tr>
      <w:tr>
        <w:trPr>
          <w:trHeight w:val="2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</w:tr>
      <w:tr>
        <w:trPr>
          <w:trHeight w:val="2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2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за счет средств местного бюджета</w:t>
            </w:r>
          </w:p>
        </w:tc>
      </w:tr>
      <w:tr>
        <w:trPr>
          <w:trHeight w:val="2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</w:tr>
      <w:tr>
        <w:trPr>
          <w:trHeight w:val="2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</w:tr>
      <w:tr>
        <w:trPr>
          <w:trHeight w:val="2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2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2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увеличение уставного капитала юридических лиц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Степногорского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городского маслихата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31 марта 2009 года № 4С18/2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Степногорского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городского маслихата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декабря 2009 года № 4С-14/2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бюджете города на 2009 год"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Расходы по содержанию поселка, аула (села),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387"/>
        <w:gridCol w:w="2783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Заводской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</w:t>
            </w:r>
          </w:p>
        </w:tc>
      </w:tr>
      <w:tr>
        <w:trPr>
          <w:trHeight w:val="51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51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2413"/>
        <w:gridCol w:w="2873"/>
        <w:gridCol w:w="2793"/>
        <w:gridCol w:w="2673"/>
      </w:tblGrid>
      <w:tr>
        <w:trPr>
          <w:trHeight w:val="24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Аксу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4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36214</w:t>
            </w:r>
          </w:p>
        </w:tc>
      </w:tr>
      <w:tr>
        <w:trPr>
          <w:trHeight w:val="51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51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</w:t>
            </w:r>
          </w:p>
        </w:tc>
      </w:tr>
      <w:tr>
        <w:trPr>
          <w:trHeight w:val="51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24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