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4d9" w14:textId="8d2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Кокшетауского городского маслихата "Об утверждении Правил осуществления социальных выплат отдельным категориям нуждающихся граждан" от 4 сентября 2008 года за № С-14/12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марта 2009 года № С-22/7. Зарегистрировано Управлением юстиции города Кокшетау Акмолинской области 24 апреля 2009 года № 1-1-102.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  2001 года «О местном государственном управлении и самоуправлении в Республике Казахстан», Кокшетауский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«Об утверждении Правил осуществления социальных выплат отдельным категориям нуждающихся граждан» от 4 сентября 2008 года № С-14/12 (зарегистрировано в Реестре государственной регистрации нормативных правовых актов за номером 1-1-90, опубликовано в газетах от 23 октября 2008 года «Кокшетау» № 44 и от 23 октября 2008 года «Степной маяк» № 44),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«О внесении изменений в решение Кокшетауского городского маслихата «Об утверждении Правил осуществления социальных выплат отдельным категориям нуждающихся граждан» от 4 сентября 2008 года № С-14/12» от 23 декабря 2008 года № С-18/8 (зарегистрировано в Реестре государственной регистрации нормативных правовых актов за номером 1-1-95, опубликовано в газетах: от 29 января 2009 года «Кокшетау» № 4 и от 29 января 2009 года «Степной маяк» № 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осуществления социальных выплат отдельным категориям нуждающихся граждан,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раздела 4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«5) ко Дню памяти участникам ликвидации аварий на Чернобыльской атомной электростанции - 5000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22-ой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созыва                               А. Баймагамбетов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четвертого созыва                        К. Мустафина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         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 К.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 О. Идрисов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  А. Омарова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