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b9f5" w14:textId="830b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23 декабря 2008 года № С-18/5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30 марта 2009 года № С-22/6. Зарегистрировано Управлением юстиции города Кокшетау Акмолинской области 13 апреля 2009 года № 1-1-101. Утратило силу - решением Кокшетауского городского маслихата от 21 апреля 2010 года № С-34/28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Кокшетауского городского маслихата от 21.04.2010 № С-34/28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4 статьи 106 Бюджетного Кодекса Республики Казахстан от 4 декабря 2008 года и 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 городского маслихата от 23 декабря 2008 года № С-18/5 «О городском бюджете на 2009 год» (зарегистрировано в Реестре государственной регистрации нормативных правовых актов за номером 1-1-94, опубликовано в газетах: от 15 января 2009 года «Кокшетау» № 2 и от 15 января 2009 года «Степной маяк» № 2), с последующими изменениями и дополнениями,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 городского маслихата от 3 марта 2009 года № С-21/5 «О внесении изменений и дополнений в решение Кокшетауского городского маслихата от 23 декабря 2008 года № С-18/5 «О городском бюджете на 2009 год» (зарегистрировано в Реестре государственной регистрации нормативных правовых актов за номером 1-1-100, опубликовано в газетах: от 26 марта 2009 года «Кокшетау» № 12 и от 26 марта 2009 года «Степной маяк» № 12)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«7 724 315» заменить цифрами «8 269 286,9»;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«2 327 674» заменить цифрами «2 872 645,9»;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«8 198 182,2» заменить цифрами «8 793 890,5»;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4)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«50 000» заменить цифрами «66 030,2»;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5)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«-369 962,2» заменить цифрами «-436 728,8»;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6)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«369 962,2» заменить цифрами «436 728,8»;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«436 700» заменить цифрами «502 195»;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«75 262,2» заменить цифрами «76 533,8»;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«929 000» заменить цифрами «952 900»;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«150 000» заменить цифрами «173 900»;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«200 000» заменить цифрами «225 585,9»;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«50 000» заменить цифрами «66 030,2»;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«9 555,7 тысяч тенге – на разработку проектно-сметной документации на строительство жилых домов и инженерной инфраструктуры в рамках реализации программы «Нурлы Кош» на 2009-2011 годы города Кокшетау»;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первом цифры «43 464» заменить цифрами «538 950»;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«392 653 тысяч тенге – на обеспечение стабильной работы теплоснабжающего предприятия города Кокшетау»;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«40 805 тысяч тенге – на разработку технико-экономического обоснования по расширению и реконструкции районной котельной-2 (РК-2) с заменой двух паровых котлов и установкой четвертого пылеугольного котла марки котел водогрейный твердотоплевного камерного возгорания - 100-150 (КВТК-100-150) в городе Кокшетау»;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«62 028 тысяч тенге – на текущий ремонт проспекта Абылай-хана (от улицы М. Горького до улицы Т. Сулейменова»;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«41 061» заменить цифрами «59 713,2»;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12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«Предусмотреть в городском бюджете на 2009 год бюджетные кредиты на строительство и приобретение жилья по нулевой ставке вознаграждения (интереса) в соответствии с Государственной программой жилищного строительства в Республике Казахстан на 2008-2010 годы в сумме 502 195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439 495 тысяч тенге –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62 700 тысяч тенге – за счет средств областного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 1, 2, 4 к решению Кокшетауского городского маслихата от 23 декабря 2008 года № С-18/5 «О городском бюджете на 2009 год» (зарегистрировано в Реестре государственной регистрации нормативных правовых актов за номером  1-1-94, опубликованное в газетах: от 15 января 2009 года «Кокшетау» № 2 и от 15 января 2009 года «Степной маяк» № 2) с  последующими изменениями и дополнениями, внесенным решением Кокшетауского городского маслихата от 3 марта 2009 года № С-21/5 (зарегистрировано в Реестре государственной регистрации нормативных правовых актов за номером  1-1-100, опубликовано в газетах: от 26 марта 2009 года «Кокшетау» № 12 и от 26 марта 2009 года «Степной маяк» № 12) изложить в следующей редакции согласно приложениям 1, 2, 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решение вступает в силу со дня государственной регистрации в Управлении юстиции города Кокшетау и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22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созыва                           А. Баймагамбетов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четвертого созыва                    К. Мустафина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                               Б. Сапаров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  Кокшетау»                      О. Идрисов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Кокшетау»                       А. Омарова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№ С-22/6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С-18/5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 на 2009 год"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Городской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200"/>
        <w:gridCol w:w="1220"/>
        <w:gridCol w:w="7616"/>
        <w:gridCol w:w="1924"/>
      </w:tblGrid>
      <w:tr>
        <w:trPr>
          <w:trHeight w:val="14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1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8269286,9 </w:t>
            </w:r>
          </w:p>
        </w:tc>
      </w:tr>
      <w:tr>
        <w:trPr>
          <w:trHeight w:val="1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4859627,0 </w:t>
            </w:r>
          </w:p>
        </w:tc>
      </w:tr>
      <w:tr>
        <w:trPr>
          <w:trHeight w:val="1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373554,0 </w:t>
            </w:r>
          </w:p>
        </w:tc>
      </w:tr>
      <w:tr>
        <w:trPr>
          <w:trHeight w:val="1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373554,0 </w:t>
            </w:r>
          </w:p>
        </w:tc>
      </w:tr>
      <w:tr>
        <w:trPr>
          <w:trHeight w:val="1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2308535,0 </w:t>
            </w:r>
          </w:p>
        </w:tc>
      </w:tr>
      <w:tr>
        <w:trPr>
          <w:trHeight w:val="1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2308535,0 </w:t>
            </w:r>
          </w:p>
        </w:tc>
      </w:tr>
      <w:tr>
        <w:trPr>
          <w:trHeight w:val="1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512460,0 </w:t>
            </w:r>
          </w:p>
        </w:tc>
      </w:tr>
      <w:tr>
        <w:trPr>
          <w:trHeight w:val="1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308971,0 </w:t>
            </w:r>
          </w:p>
        </w:tc>
      </w:tr>
      <w:tr>
        <w:trPr>
          <w:trHeight w:val="18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82027,0 </w:t>
            </w:r>
          </w:p>
        </w:tc>
      </w:tr>
      <w:tr>
        <w:trPr>
          <w:trHeight w:val="1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121326,0 </w:t>
            </w:r>
          </w:p>
        </w:tc>
      </w:tr>
      <w:tr>
        <w:trPr>
          <w:trHeight w:val="18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136,0 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1563344,0 </w:t>
            </w:r>
          </w:p>
        </w:tc>
      </w:tr>
      <w:tr>
        <w:trPr>
          <w:trHeight w:val="1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1460206,0 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53138,0 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101734,0 </w:t>
            </w:r>
          </w:p>
        </w:tc>
      </w:tr>
      <w:tr>
        <w:trPr>
          <w:trHeight w:val="1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101734,0 </w:t>
            </w:r>
          </w:p>
        </w:tc>
      </w:tr>
      <w:tr>
        <w:trPr>
          <w:trHeight w:val="2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90119,0 </w:t>
            </w:r>
          </w:p>
        </w:tc>
      </w:tr>
      <w:tr>
        <w:trPr>
          <w:trHeight w:val="18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4410,0 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470,0 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 имущества, находящегося в государственной собственности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3940,0 </w:t>
            </w:r>
          </w:p>
        </w:tc>
      </w:tr>
      <w:tr>
        <w:trPr>
          <w:trHeight w:val="54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48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4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4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7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79136,0 </w:t>
            </w:r>
          </w:p>
        </w:tc>
      </w:tr>
      <w:tr>
        <w:trPr>
          <w:trHeight w:val="88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79136,0 </w:t>
            </w:r>
          </w:p>
        </w:tc>
      </w:tr>
      <w:tr>
        <w:trPr>
          <w:trHeight w:val="1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4360,0 </w:t>
            </w:r>
          </w:p>
        </w:tc>
      </w:tr>
      <w:tr>
        <w:trPr>
          <w:trHeight w:val="1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4360,0 </w:t>
            </w:r>
          </w:p>
        </w:tc>
      </w:tr>
      <w:tr>
        <w:trPr>
          <w:trHeight w:val="1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446895,0 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145270,0 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145270,0 </w:t>
            </w:r>
          </w:p>
        </w:tc>
      </w:tr>
      <w:tr>
        <w:trPr>
          <w:trHeight w:val="1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301625,0 </w:t>
            </w:r>
          </w:p>
        </w:tc>
      </w:tr>
      <w:tr>
        <w:trPr>
          <w:trHeight w:val="1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300000,0 </w:t>
            </w:r>
          </w:p>
        </w:tc>
      </w:tr>
      <w:tr>
        <w:trPr>
          <w:trHeight w:val="18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1625,0 </w:t>
            </w:r>
          </w:p>
        </w:tc>
      </w:tr>
      <w:tr>
        <w:trPr>
          <w:trHeight w:val="1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2872645,9 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2872645,9 </w:t>
            </w:r>
          </w:p>
        </w:tc>
      </w:tr>
      <w:tr>
        <w:trPr>
          <w:trHeight w:val="1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2872645,9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049"/>
        <w:gridCol w:w="1252"/>
        <w:gridCol w:w="1073"/>
        <w:gridCol w:w="6876"/>
        <w:gridCol w:w="1933"/>
      </w:tblGrid>
      <w:tr>
        <w:trPr>
          <w:trHeight w:val="1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1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8793890,5 </w:t>
            </w:r>
          </w:p>
        </w:tc>
      </w:tr>
      <w:tr>
        <w:trPr>
          <w:trHeight w:val="2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130718,0 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77010,0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11784,0 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 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11784,0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52030,0 </w:t>
            </w:r>
          </w:p>
        </w:tc>
      </w:tr>
      <w:tr>
        <w:trPr>
          <w:trHeight w:val="2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52030,0 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13196,0 </w:t>
            </w:r>
          </w:p>
        </w:tc>
      </w:tr>
      <w:tr>
        <w:trPr>
          <w:trHeight w:val="4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13196,0 </w:t>
            </w:r>
          </w:p>
        </w:tc>
      </w:tr>
      <w:tr>
        <w:trPr>
          <w:trHeight w:val="1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38858,0 </w:t>
            </w:r>
          </w:p>
        </w:tc>
      </w:tr>
      <w:tr>
        <w:trPr>
          <w:trHeight w:val="2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38858,0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20735,0 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2804,0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15247,0 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 </w:t>
            </w:r>
          </w:p>
        </w:tc>
      </w:tr>
      <w:tr>
        <w:trPr>
          <w:trHeight w:val="1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14850,0 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14850,0 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14850,0 </w:t>
            </w:r>
          </w:p>
        </w:tc>
      </w:tr>
      <w:tr>
        <w:trPr>
          <w:trHeight w:val="1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397625,0 </w:t>
            </w:r>
          </w:p>
        </w:tc>
      </w:tr>
      <w:tr>
        <w:trPr>
          <w:trHeight w:val="1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392653,0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392653,0 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392653,0 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1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2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3546726,0 </w:t>
            </w:r>
          </w:p>
        </w:tc>
      </w:tr>
      <w:tr>
        <w:trPr>
          <w:trHeight w:val="2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23121,0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23121,0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23121,0 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2495542,0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2495542,0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2359218,0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104535,0 </w:t>
            </w:r>
          </w:p>
        </w:tc>
      </w:tr>
      <w:tr>
        <w:trPr>
          <w:trHeight w:val="4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31789,0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11514,0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 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11514,0 </w:t>
            </w:r>
          </w:p>
        </w:tc>
      </w:tr>
      <w:tr>
        <w:trPr>
          <w:trHeight w:val="2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11514,0 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1016549,0 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30574,0 </w:t>
            </w:r>
          </w:p>
        </w:tc>
      </w:tr>
      <w:tr>
        <w:trPr>
          <w:trHeight w:val="2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10349,0 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4322,0 </w:t>
            </w:r>
          </w:p>
        </w:tc>
      </w:tr>
      <w:tr>
        <w:trPr>
          <w:trHeight w:val="4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15322,0 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985975,0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обьектов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985975,0 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331154,3 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275410,0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275410,0 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40840,0 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25613,0 </w:t>
            </w:r>
          </w:p>
        </w:tc>
      </w:tr>
      <w:tr>
        <w:trPr>
          <w:trHeight w:val="1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24025,0 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79870,0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19418,0 </w:t>
            </w:r>
          </w:p>
        </w:tc>
      </w:tr>
      <w:tr>
        <w:trPr>
          <w:trHeight w:val="2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38493,0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14800,0 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27429,0 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55744,3 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55744,3 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51308,3 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1229,0 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2225322,3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1217084,3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1217084,3 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32000,0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376417,4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808666,9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783695,0 </w:t>
            </w:r>
          </w:p>
        </w:tc>
      </w:tr>
      <w:tr>
        <w:trPr>
          <w:trHeight w:val="4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8856,0 </w:t>
            </w:r>
          </w:p>
        </w:tc>
      </w:tr>
      <w:tr>
        <w:trPr>
          <w:trHeight w:val="2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8856,0 </w:t>
            </w:r>
          </w:p>
        </w:tc>
      </w:tr>
      <w:tr>
        <w:trPr>
          <w:trHeight w:val="4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124839,0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124839,0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224543,0 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13893,0 </w:t>
            </w:r>
          </w:p>
        </w:tc>
      </w:tr>
      <w:tr>
        <w:trPr>
          <w:trHeight w:val="2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1495,0 </w:t>
            </w:r>
          </w:p>
        </w:tc>
      </w:tr>
      <w:tr>
        <w:trPr>
          <w:trHeight w:val="2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7276,0 </w:t>
            </w:r>
          </w:p>
        </w:tc>
      </w:tr>
      <w:tr>
        <w:trPr>
          <w:trHeight w:val="2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5122,0 </w:t>
            </w:r>
          </w:p>
        </w:tc>
      </w:tr>
      <w:tr>
        <w:trPr>
          <w:trHeight w:val="4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210650,0 </w:t>
            </w:r>
          </w:p>
        </w:tc>
      </w:tr>
      <w:tr>
        <w:trPr>
          <w:trHeight w:val="1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26587,0 </w:t>
            </w:r>
          </w:p>
        </w:tc>
      </w:tr>
      <w:tr>
        <w:trPr>
          <w:trHeight w:val="2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110529,0 </w:t>
            </w:r>
          </w:p>
        </w:tc>
      </w:tr>
      <w:tr>
        <w:trPr>
          <w:trHeight w:val="1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7651,0 </w:t>
            </w:r>
          </w:p>
        </w:tc>
      </w:tr>
      <w:tr>
        <w:trPr>
          <w:trHeight w:val="1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65883,0 </w:t>
            </w:r>
          </w:p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539896,1 </w:t>
            </w:r>
          </w:p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97085,0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15789,0 </w:t>
            </w:r>
          </w:p>
        </w:tc>
      </w:tr>
      <w:tr>
        <w:trPr>
          <w:trHeight w:val="2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15789,0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81296,0 </w:t>
            </w:r>
          </w:p>
        </w:tc>
      </w:tr>
      <w:tr>
        <w:trPr>
          <w:trHeight w:val="1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81296,0 </w:t>
            </w:r>
          </w:p>
        </w:tc>
      </w:tr>
      <w:tr>
        <w:trPr>
          <w:trHeight w:val="1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349701,1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14614,0 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4688,0 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 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9926,0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335087,1 </w:t>
            </w:r>
          </w:p>
        </w:tc>
      </w:tr>
      <w:tr>
        <w:trPr>
          <w:trHeight w:val="2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335087,1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61836,0 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38225,0 </w:t>
            </w:r>
          </w:p>
        </w:tc>
      </w:tr>
      <w:tr>
        <w:trPr>
          <w:trHeight w:val="1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36130,0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23611,0 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23611,0 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31274,0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8473,0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8473,0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15933,0 </w:t>
            </w:r>
          </w:p>
        </w:tc>
      </w:tr>
      <w:tr>
        <w:trPr>
          <w:trHeight w:val="1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12190,0 </w:t>
            </w:r>
          </w:p>
        </w:tc>
      </w:tr>
      <w:tr>
        <w:trPr>
          <w:trHeight w:val="2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6868,0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6868,0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15221,0 </w:t>
            </w:r>
          </w:p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</w:tr>
      <w:tr>
        <w:trPr>
          <w:trHeight w:val="1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10706,0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10706,0 </w:t>
            </w:r>
          </w:p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10706,0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71662,0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71662,0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18944,0 </w:t>
            </w:r>
          </w:p>
        </w:tc>
      </w:tr>
      <w:tr>
        <w:trPr>
          <w:trHeight w:val="1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 строительства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18944,0 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52718,0 </w:t>
            </w:r>
          </w:p>
        </w:tc>
      </w:tr>
      <w:tr>
        <w:trPr>
          <w:trHeight w:val="1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9254,0 </w:t>
            </w:r>
          </w:p>
        </w:tc>
      </w:tr>
      <w:tr>
        <w:trPr>
          <w:trHeight w:val="4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43464,0 </w:t>
            </w:r>
          </w:p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217039,0 </w:t>
            </w:r>
          </w:p>
        </w:tc>
      </w:tr>
      <w:tr>
        <w:trPr>
          <w:trHeight w:val="1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217039,0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4806,0 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поселках,аулах (селах), аульных (сельских) округах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4806,0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212233,0 </w:t>
            </w:r>
          </w:p>
        </w:tc>
      </w:tr>
      <w:tr>
        <w:trPr>
          <w:trHeight w:val="1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212233,0 </w:t>
            </w:r>
          </w:p>
        </w:tc>
      </w:tr>
      <w:tr>
        <w:trPr>
          <w:trHeight w:val="1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131814,2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4750,0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4750,0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4250,0 </w:t>
            </w:r>
          </w:p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1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127064,2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59713,2 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59713,2 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и концессионных проектов и проведение его экспертизы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26546,0 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26546,0 </w:t>
            </w:r>
          </w:p>
        </w:tc>
      </w:tr>
      <w:tr>
        <w:trPr>
          <w:trHeight w:val="1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1141342,6 </w:t>
            </w:r>
          </w:p>
        </w:tc>
      </w:tr>
      <w:tr>
        <w:trPr>
          <w:trHeight w:val="1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1141342,6 </w:t>
            </w:r>
          </w:p>
        </w:tc>
      </w:tr>
      <w:tr>
        <w:trPr>
          <w:trHeight w:val="1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1141342,6 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</w:tr>
      <w:tr>
        <w:trPr>
          <w:trHeight w:val="1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1140071,0 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1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1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1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66030,2 </w:t>
            </w:r>
          </w:p>
        </w:tc>
      </w:tr>
      <w:tr>
        <w:trPr>
          <w:trHeight w:val="1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активов;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66030,2 </w:t>
            </w:r>
          </w:p>
        </w:tc>
      </w:tr>
      <w:tr>
        <w:trPr>
          <w:trHeight w:val="1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66030,2 </w:t>
            </w:r>
          </w:p>
        </w:tc>
      </w:tr>
      <w:tr>
        <w:trPr>
          <w:trHeight w:val="1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66030,2 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66030,2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66030,2 </w:t>
            </w:r>
          </w:p>
        </w:tc>
      </w:tr>
      <w:tr>
        <w:trPr>
          <w:trHeight w:val="1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-436728,8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436728,8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502195,0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502195,0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502195,0 </w:t>
            </w:r>
          </w:p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1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1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76533,8 </w:t>
            </w:r>
          </w:p>
        </w:tc>
      </w:tr>
      <w:tr>
        <w:trPr>
          <w:trHeight w:val="1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76533,8 </w:t>
            </w:r>
          </w:p>
        </w:tc>
      </w:tr>
      <w:tr>
        <w:trPr>
          <w:trHeight w:val="1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76533,8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№ С-22/6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 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С-18/5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 на 2009 год"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032"/>
        <w:gridCol w:w="1195"/>
        <w:gridCol w:w="1134"/>
        <w:gridCol w:w="8840"/>
      </w:tblGrid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1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8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обьектов образования </w:t>
            </w:r>
          </w:p>
        </w:tc>
      </w:tr>
      <w:tr>
        <w:trPr>
          <w:trHeight w:val="1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1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1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</w:tr>
      <w:tr>
        <w:trPr>
          <w:trHeight w:val="1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1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1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№ С-22/6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 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С-18/5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 на 2009 год"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Бюджетные программы района в городе, города районного значения, поселка, аула (села), аульного (сельского) округа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995"/>
        <w:gridCol w:w="1217"/>
        <w:gridCol w:w="1116"/>
        <w:gridCol w:w="6378"/>
        <w:gridCol w:w="2494"/>
      </w:tblGrid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Красноярского сельского округа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43133 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7704 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7704 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7704 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7704 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17167 </w:t>
            </w:r>
          </w:p>
        </w:tc>
      </w:tr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8356 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8356 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8356 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8811 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8811 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 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 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15789 </w:t>
            </w:r>
          </w:p>
        </w:tc>
      </w:tr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15789 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15789 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15789 </w:t>
            </w:r>
          </w:p>
        </w:tc>
      </w:tr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 </w:t>
            </w:r>
          </w:p>
        </w:tc>
      </w:tr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 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 </w:t>
            </w:r>
          </w:p>
        </w:tc>
      </w:tr>
      <w:tr>
        <w:trPr>
          <w:trHeight w:val="6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поселках,аулах (селах), аульных (сельских) округах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 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пос.Станционный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13407 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5492 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5492 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5492 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5492 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5582 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 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 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</w:tr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 </w:t>
            </w:r>
          </w:p>
        </w:tc>
      </w:tr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3429 </w:t>
            </w:r>
          </w:p>
        </w:tc>
      </w:tr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 </w:t>
            </w:r>
          </w:p>
        </w:tc>
      </w:tr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 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 </w:t>
            </w:r>
          </w:p>
        </w:tc>
      </w:tr>
      <w:tr>
        <w:trPr>
          <w:trHeight w:val="6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поселках,аулах (селах), аульных (сельских) округах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