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3bbd" w14:textId="d303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и преобразовании некоторых населенных пунктов и сельских округов Акмолинской области по Аккольскому, Аршалынскому, Астраханскому, Атбасарскому, Енбекшильдерскому, Зерендинскому, Есильскому, Целиноградскому, Шортандинскому районам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10 декабря 2009 года № а-13-532 и решение Акмолинского областного маслихата от 10 декабря 2009 года № 4С-19-5. Зарегистрировано Департаментом юстиции Акмолинской области 20 января 2010 года № 3344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административно-территориальном устройстве Республики Казахстан» от 8 декабря 1993 года и на основании постановления акимата Аккольского, района № А-11/330 от 26 ноября 2009 года и решения Аккольского районного маслихата № С 24-2 от 26 ноября 2009 года, постановлений акимата Аршалынского района № А-76 от 20 февраля 2008 года, № А-604 от 7 сентября 2009 года и решений Аршалынского районного маслихата № 4/3 от 20 февраля 2008 года, № 22/4-2 от 27 октября 2009 года, постановления акимата Астраханского района № 708 от 29 октября 2009 года и решения Астраханского районного маслихата № 4С-17-11 от 29 октября 2009 года, постановлений акимата Атбасарского района № а-12/304 от 30 ноября 2009 года, № а-10/259 от 19 октября 2009 года и решений Атбасарского районного маслихата № 4С 22/2 от 30 ноября 2009 года, № 4С 21/5 от 19 октября 2009 года, постановления акимата Енбекшильдерского района № а-10/172 от 9 октября 2009 года и решения Енбекшильдерского районного маслихата № С-18-4 от 26 октября 2009 года, постановления акимата Зерендинского района № 378 от 3 декабря 2009 года и решения Зерендинского районного маслихата № 21-142 от 3 декабря 2009 года, постановления акимата Есильского района № а-12/382 от 3 декабря 2009 года и решения Есильского районного маслихата № 21/3 от 3 декабря 2009 года, постановления акимата Целиноградского района № 209 от 1 октября 2009 года и решения Целиноградского районного маслихата № 145/22-4 от 1 октября 2009 года, постановления акимата Шортандинского района № А-5/271 от 1 декабря 2009 года и решения Шортандинского районного маслихата № С-21/3 от 1 декабря 2009 года акимат Акмолинской области ПОСТАНОВЛЯЕТ и Акмолинский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и преобразовать некоторые населенные пункты и сельские округа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Аккольскому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выездом всех жителей упразднить и исключить из учетных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Мирное Богенбайского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Хлебоприемное Минского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Селеты перевести в категорию иных поселений, включив его в состав села Минское Минского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Богенбайский сельский округ, включив в его состав  село Степногорское Минского сельского округа, определив центром Богенбайского сельского округа село Степногорское;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Искровский сельский округ, включив в его состав село Минское Минского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Минский сельский округ.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Зерендинскому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Байтерекский сельский округ, включив в его состав: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Красный Кордон Зерендинского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Ермаковка Троицкого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Троицкий сельский округ, включив в его состав  село Кошкарбай Зерендинского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образовать отдельную административно–территориальную единицу село Айдабол, путем вывода его из состава Викторовского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сельский округ имени Сакена Сейфуллина, включив в его состав поселок Бирлестик, определив центром сельского округа поселок Бирлестик;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административно-территориальную единицу поселок Бирлестик;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Аккольский сельский округ, включив в его состав села Молодежное, Туполевка Самарбайского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Самарбайский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Кусепский сельский округ, включив в его состав села Раздольное, Теректи Казотынского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Казотынский сельский округ.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Астраханскому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станцию Астраханка перевести в категорию иных поселений, включив его в состав села Жалтыр Жалтырского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выездом всех жителей упразднить и исключить из учетных данных Разъезд 90 Колутонского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Первомайский сельский округ, включив в его состав село Камышенка Камышенского сельского округа и территорию упраздненного Камышенского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Камышенский сельский округ.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Аршалынскому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выездом всех жителей упразднить и исключить из учетных данных село Владимировка Сарыобинского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Шалгай перевести в категорию иных поселений, включив его в состав села Бирсуат Берсуатского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Атбасарскому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Пролетарка перевести в категорию иных поселений, включив его в состав села Новосельское Новосельского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Покровский сельский округ, включив в его состав село Садовое Садового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Садовый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Мариновский сельский округ, включив в его состав станцию Адыр Адырского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Адырский сельский округ.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 Енбекшильдерскому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Белагаш и Арай перевести в категорию иных поселений, включив их в состав села Краснофлотское Краснофлотского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Терек, Азнабай, Прожектор, Карасу перевести в категорию иных поселений, включив их в состав села Валиханово Валихановского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Кишкентай перевести в категорию иных поселений, включив его в состав села Сауле Бирсуатского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Дачи перевести в категорию иных поселений, включив его в состав села Буланды Макинского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 Есильскому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Бирталский сельский округ, включив в его состав село Ейское Ейского сельского округа, определив центром сельского округа село Ейское;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Ейский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Юбилейный сельский округ, включив в его состав село Интернациональное Интернационального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Интернациональный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Каракольский сельский округ, включив в его состав село Речное Речного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Речной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Бузулукский сельский округ, включив в его состав село Сурган Сурганского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Сурганский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Жаныспайский сельский округ, включив в его состав село Ковыльное Ковыльненского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Ковыльненский сельский округ.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 Шортандинскому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Басколь перевести в категорию иных поселений, включив его в состав села Пригородное Пригородного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Новокавказское перевести в категорию иных поселений, включив его в состав села Петровка Петровского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Первомайское перевести в категорию иных поселений, включив его в состав села Новоселовка Новоселовского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 Целиноградскому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выездом всех жителей упразднить и исключить из учетных данных село Госплемстанция Кощинского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Апполоновка перевести в категорию иных поселений, включив его в состав села Софиевка Софиевского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Фарфоровый перевести в категорию село Фарфоровый.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Акмолинской области от 17.02.2015 </w:t>
      </w:r>
      <w:r>
        <w:rPr>
          <w:rFonts w:ascii="Times New Roman"/>
          <w:b w:val="false"/>
          <w:i w:val="false"/>
          <w:color w:val="000000"/>
          <w:sz w:val="28"/>
        </w:rPr>
        <w:t>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Акмолинского областного маслихата от 17.02.2015 № 5С-34-6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А.Рау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А.Куликов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У.Мусабаев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