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318f" w14:textId="db43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Акмолинской области от 13 августа 2009 года № А-9/348 "Об утверждении государственных образовательных заказов на 2009-2010 учебный год в рамках реализации Дорожной карты"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3 декабря 2009 года № А-13/515. Зарегистрировано Департаментом юстиции Акмолинской области 23 декабря 2009 года № 3341. Утратило силу - постановлением акимата Акмолинской области от 25 июня 2010 года № А-7/240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Акмолинской области от 25.06.2010 № А-7/240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2009 года № 274 «Об утверждении Плана мероприятий по исполнению Плана действий Правительства Республики Казахстан на 2009 год по реализации Послания Главы государства народу Казахстана от 6 марта 2009 года «Через кризис к обновлению и развитию» (Дорожная карта)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постановление акимата Акмолинской области «Об утверждении государственных образовательных заказов на 2009-2010 учебный год в рамках реализации Дорожной карты» от 13 августа 2009 года № А-9/348 (зарегистрировано в Реестре государственной регистрации нормативных правовых актов № 3330, опубликовано 29 сентября 2009 года в газетах «Арка ажары» и «Акмолинская правда»)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после слов «квалифицированных кадров» дополнить словом «(специалистов)», слово «государственных»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государственном образовательном заказе на подготовку квалифицированных кадров с техническим и профессиональным образованием в государственных учреждениях образования Акмолинской области на 2009-2010 учебный год в рамках реализации Дорожной карты,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наименовании после слов «квалифицированных кадров» дополнить словом «(специалистов)», слово «государственных»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раздел «ГУ «Профессиональный лицей № 2» управления образования Акмолинской области» заменить 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850"/>
        <w:gridCol w:w="889"/>
        <w:gridCol w:w="590"/>
        <w:gridCol w:w="748"/>
        <w:gridCol w:w="886"/>
        <w:gridCol w:w="849"/>
      </w:tblGrid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«Кокшетауский колледж «Арна»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 «Информационные системы»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«Техническое обслуживание, ремонт и эксплуатация автотранспортных средств»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«ГУ «Профессиональный лицей № 4»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4, цифры «25» заменить цифрами «43»;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«100» заменить цифрами «118»;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«ГУ«Профессиональный лицей № 7»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1, цифры «25»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«25»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«ГУ «Профессиональный лицей № 19» управления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1, цифры «25»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«25»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«ВСЕГО»      цифры «375» заменить цифрами «390»;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государственном образовательном заказе на подготовку квалифицированных специалистов с техническим и профессиональным образованием в государственных коммунальных казенных предприятиях образования Акмолинской области на 2009-2010 учебный год в рамках реализации Дорожной карты,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«ГККП «Колледж экологии и лесного хозяйства, город Щучинск»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1, цифры «25» заменить цифрами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2, цифры «25» заменить цифрами «15»;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«50»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«ГККП «Сельскохозяйственный колледж, село Катарколь Щучинского района»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1, цифры «25»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«25» заменить цифрами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разделе «ГККП «Колледж культуры имени Акана серэ, город Кокшетау» при управлении образования Акмолинской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строке, порядковый номер 1, цифры «20» заменить цифрами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«ИТОГО» цифры «20» заменить цифрами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«ВСЕГО» цифру «360» заменить цифрой «345», цифру «335» заменить цифрой «320».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области Бекмагамбетова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