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0049" w14:textId="8bb0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2008 года № 4С-11-5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25 ноября 2009 года № 4С-18-2. Зарегистрировано Департаментом юстиции Акмолинской области 7 декабря 2009 года № 3339. Утратило силу - решением Акмолинского областного маслихата от 18 июня 2010 года № 4С-25-1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Акмолинского областного маслихата от 18.06.2010 № 4С-25-1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в Закон Республики Казахстан «О республиканском бюджете на 2009-2011 годы» от 11 ноября 2009 года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Акмолинского областного маслихата «Об областном бюджете на 2009 год» от 13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4С-11-5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  № 3286, опубликовано от 10 января 2009 года и 13 января 2009 года в газете «Арқа ажары», от 10 января 2009 года, 13 января 2009 года, 17 января 2009 года в газете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«70 142 179,3» заменить на цифры «70 413 668,3»;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«62 283 974,3» заменить на цифры «62 555 463,3»;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«70 876 108» заменить на цифры «71 147 597»;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«25 504 311» заменить на цифры «25 775 800».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«3 445 669» заменить на цифры «3 299 822»;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«791 612» заменить на цифры «730 404»;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«264 130» заменить на цифры «211 746»;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«432 862» заменить на цифры «424 038»;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«143 393» заменить на цифры «139 057»;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«149 607» заменить на цифры «145 119»;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«2 654 057» заменить на цифры «2 569 418».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«2 946 678» заменить на цифры «2 855 667»;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«654 578» заменить на цифры «654 576»;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«1 092 100» заменить на цифры «1 101 091»;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«403 252» заменить на цифры «399 898»;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«688 848» заменить на цифры «701 193»;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«1 200 000» заменить на цифры «1 100 000».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«3 072 513» заменить на цифры «3 079 144».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«4 148 124» заменить на цифры «4 322 257»;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«481 742» заменить на цифры «508 687»;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«2 136 000» заменить на цифры «2 209 944»;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«525 815» заменить на цифры «585 175»;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«132 тысячи тенге – на субсидирование стоимости услуг по доставке воды сельскохозяйственным товаропроизводителям»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«690 618» заменить на цифры «704 634».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«333 641» заменить на цифры «415 140»;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«3 581 000» заменить на цифры «4 610 500».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«1 468 121» заменить на цифры «1 467 348».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«254 313 тысяч тенге – на увеличение денежного довольствия сотрудников наружной службы строевых подразделений дорожной полиции»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«88 575» заменить на цифры «52 091».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«710 000» заменить на цифры «225 000».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19-1: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«6 574 094,8» заменить на цифры «6 567 248,8»;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«4 476 218» заменить на цифры «4 469 372».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«11 756 тысяч тенге – на оказание социальной помощи студентам из малообеспеченных семей на оплату за учебу» после слова «учебу» дополнить словами «в колледжах»;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А.Куликов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М.Такамбаев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№ 4С-18-2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024"/>
        <w:gridCol w:w="1045"/>
        <w:gridCol w:w="7998"/>
        <w:gridCol w:w="2584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70 413 668,3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7 798 157,0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6 763 192,0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6 763 192,0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1 034 965,0</w:t>
            </w:r>
          </w:p>
        </w:tc>
      </w:tr>
      <w:tr>
        <w:trPr>
          <w:trHeight w:val="7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1 034 965,0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60 048,0</w:t>
            </w:r>
          </w:p>
        </w:tc>
      </w:tr>
      <w:tr>
        <w:trPr>
          <w:trHeight w:val="5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47 609,0</w:t>
            </w:r>
          </w:p>
        </w:tc>
      </w:tr>
      <w:tr>
        <w:trPr>
          <w:trHeight w:val="8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23 393,0</w:t>
            </w:r>
          </w:p>
        </w:tc>
      </w:tr>
      <w:tr>
        <w:trPr>
          <w:trHeight w:val="7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  по кредитам, выданным из государственного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21 216,0</w:t>
            </w:r>
          </w:p>
        </w:tc>
      </w:tr>
      <w:tr>
        <w:trPr>
          <w:trHeight w:val="12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2 337,0</w:t>
            </w:r>
          </w:p>
        </w:tc>
      </w:tr>
      <w:tr>
        <w:trPr>
          <w:trHeight w:val="10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2 337,0</w:t>
            </w:r>
          </w:p>
        </w:tc>
      </w:tr>
      <w:tr>
        <w:trPr>
          <w:trHeight w:val="13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14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21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7 843,0</w:t>
            </w:r>
          </w:p>
        </w:tc>
      </w:tr>
      <w:tr>
        <w:trPr>
          <w:trHeight w:val="25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 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7 843,0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1 992,0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1 992,0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62 555 463,3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1 380 264,3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1 380 264,3</w:t>
            </w:r>
          </w:p>
        </w:tc>
      </w:tr>
      <w:tr>
        <w:trPr>
          <w:trHeight w:val="7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61 175 199,0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61 175 199,0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674"/>
        <w:gridCol w:w="717"/>
        <w:gridCol w:w="866"/>
        <w:gridCol w:w="8027"/>
        <w:gridCol w:w="25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71 147597,0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825 002,0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306 850,9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43 315,0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43 034,2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280,8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263 535,9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254 978,9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8 557,0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410 154,0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410 154,0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78 538,6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4 865,4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326 750,0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107 997,1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107 997,1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107 997,1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68 430,7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4 361,0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4 361,0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64 069,7</w:t>
            </w:r>
          </w:p>
        </w:tc>
      </w:tr>
      <w:tr>
        <w:trPr>
          <w:trHeight w:val="9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64 069,7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22 551,2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41 518,5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2 701 730,1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2 701 730,1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2 701 157,7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2 611 214,1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85 754,6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3 121,0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1 068,0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572,4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572,4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10 321344,4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2 277 765,2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866 015,0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866 015,0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1 411 750,2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329 243,1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464 330,2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211 746,0</w:t>
            </w:r>
          </w:p>
        </w:tc>
      </w:tr>
      <w:tr>
        <w:trPr>
          <w:trHeight w:val="12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138 146,9</w:t>
            </w:r>
          </w:p>
        </w:tc>
      </w:tr>
      <w:tr>
        <w:trPr>
          <w:trHeight w:val="16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123 165,0</w:t>
            </w:r>
          </w:p>
        </w:tc>
      </w:tr>
      <w:tr>
        <w:trPr>
          <w:trHeight w:val="16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145 119,0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2 591 976,8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105 426,5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105 426,5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2 486 550,3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2 486 550,3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571 796,0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91 312,0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91 312,0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20 228,0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13 527,0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6 701,0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460 256,0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92 694,0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367 562,0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4 879 806,4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2 308 110,4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72 625,8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12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  для областных государственных учреждений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44 724,0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14 365,0</w:t>
            </w:r>
          </w:p>
        </w:tc>
      </w:tr>
      <w:tr>
        <w:trPr>
          <w:trHeight w:val="11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386 841,0</w:t>
            </w:r>
          </w:p>
        </w:tc>
      </w:tr>
      <w:tr>
        <w:trPr>
          <w:trHeight w:val="15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1 019 627,9</w:t>
            </w:r>
          </w:p>
        </w:tc>
      </w:tr>
      <w:tr>
        <w:trPr>
          <w:trHeight w:val="11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45 751,3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688 632,4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2 571 696,0</w:t>
            </w:r>
          </w:p>
        </w:tc>
      </w:tr>
      <w:tr>
        <w:trPr>
          <w:trHeight w:val="11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2 569 418,0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2 278,0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16 954579,7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6 534 474,8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6 534 474,8</w:t>
            </w:r>
          </w:p>
        </w:tc>
      </w:tr>
      <w:tr>
        <w:trPr>
          <w:trHeight w:val="12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6 534 474,8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250 995,4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250 995,4</w:t>
            </w:r>
          </w:p>
        </w:tc>
      </w:tr>
      <w:tr>
        <w:trPr>
          <w:trHeight w:val="9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129 559,0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47 193,40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73 355,0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1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3 473 536,4</w:t>
            </w:r>
          </w:p>
        </w:tc>
      </w:tr>
      <w:tr>
        <w:trPr>
          <w:trHeight w:val="1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3 473 536,4</w:t>
            </w:r>
          </w:p>
        </w:tc>
      </w:tr>
      <w:tr>
        <w:trPr>
          <w:trHeight w:val="10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2 332 598,3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77 372,0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226 480,0</w:t>
            </w:r>
          </w:p>
        </w:tc>
      </w:tr>
      <w:tr>
        <w:trPr>
          <w:trHeight w:val="1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351 836,0</w:t>
            </w:r>
          </w:p>
        </w:tc>
      </w:tr>
      <w:tr>
        <w:trPr>
          <w:trHeight w:val="13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66 171,0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240 523,1</w:t>
            </w:r>
          </w:p>
        </w:tc>
      </w:tr>
      <w:tr>
        <w:trPr>
          <w:trHeight w:val="11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178 556,0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4 210 636,0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4 210 636,0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3 661 850,0</w:t>
            </w:r>
          </w:p>
        </w:tc>
      </w:tr>
      <w:tr>
        <w:trPr>
          <w:trHeight w:val="13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специализиро-ванными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548 786,0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560 413,9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560 413,9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536 961,3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23 452,6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1 924 523,2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518 406,1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73 029,1</w:t>
            </w:r>
          </w:p>
        </w:tc>
      </w:tr>
      <w:tr>
        <w:trPr>
          <w:trHeight w:val="12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315 071,0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синдромом приобретенного иммунодефицита (СПИД) в Республике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101 154,0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9 137,0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4 493,0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  информационно-аналитических центров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8 421,0</w:t>
            </w:r>
          </w:p>
        </w:tc>
      </w:tr>
      <w:tr>
        <w:trPr>
          <w:trHeight w:val="11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7 101,0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1 406 117,1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1 406 117,1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2 601 074,9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1 952 121,6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838 217,1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838 217,1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1 083 659,9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1 083 659,9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30 244,6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30 244,6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530 343,1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530 343,1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97 891,1</w:t>
            </w:r>
          </w:p>
        </w:tc>
      </w:tr>
      <w:tr>
        <w:trPr>
          <w:trHeight w:val="19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97 223,0</w:t>
            </w:r>
          </w:p>
        </w:tc>
      </w:tr>
      <w:tr>
        <w:trPr>
          <w:trHeight w:val="11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335 229,0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118 610,2</w:t>
            </w:r>
          </w:p>
        </w:tc>
      </w:tr>
      <w:tr>
        <w:trPr>
          <w:trHeight w:val="9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118 610,2</w:t>
            </w:r>
          </w:p>
        </w:tc>
      </w:tr>
      <w:tr>
        <w:trPr>
          <w:trHeight w:val="11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  программ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62 659,2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1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7 428,0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47 723,0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9 781 073,7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5 204 500,0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5 204 500,0</w:t>
            </w:r>
          </w:p>
        </w:tc>
      </w:tr>
      <w:tr>
        <w:trPr>
          <w:trHeight w:val="12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594 000,0</w:t>
            </w:r>
          </w:p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4 610 500,0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4 576 573,7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4 576 573,7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27 039,6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957 000,0</w:t>
            </w:r>
          </w:p>
        </w:tc>
      </w:tr>
      <w:tr>
        <w:trPr>
          <w:trHeight w:val="20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ремонт инженерно-коммуникационной инфраструктуры 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2 231 746,6</w:t>
            </w:r>
          </w:p>
        </w:tc>
      </w:tr>
      <w:tr>
        <w:trPr>
          <w:trHeight w:val="20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650 942,0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709 845,5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1 863 699,7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451 666,4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444 496,0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29 635,1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148,9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124 525,0</w:t>
            </w:r>
          </w:p>
        </w:tc>
      </w:tr>
      <w:tr>
        <w:trPr>
          <w:trHeight w:val="10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89 846,0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200 341,0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7 170,4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7 170,4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896 357,3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892 301,0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  туризма, физической культуры и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35 260,0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43 941,0</w:t>
            </w:r>
          </w:p>
        </w:tc>
      </w:tr>
      <w:tr>
        <w:trPr>
          <w:trHeight w:val="14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663 100,0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4 056,3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4 056,3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422 287,2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108 072,2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15 236,2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92 836,0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42 513,0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42 513,0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226 937,5</w:t>
            </w:r>
          </w:p>
        </w:tc>
      </w:tr>
      <w:tr>
        <w:trPr>
          <w:trHeight w:val="9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226 937,5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44 764,5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20 758,5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23 974,0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15 970,0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15 970,0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15 970,0</w:t>
            </w:r>
          </w:p>
        </w:tc>
      </w:tr>
      <w:tr>
        <w:trPr>
          <w:trHeight w:val="10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77 418,8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77 418,8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67 605,8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9 813,0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225 000,0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225 000,0</w:t>
            </w:r>
          </w:p>
        </w:tc>
      </w:tr>
      <w:tr>
        <w:trPr>
          <w:trHeight w:val="12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225 000,0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8 002 261,8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3 875 718,0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3 823 627,0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64 672,0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363 308,5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1 757,0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593 774,8</w:t>
            </w:r>
          </w:p>
        </w:tc>
      </w:tr>
      <w:tr>
        <w:trPr>
          <w:trHeight w:val="8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585 175,0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4 995,7</w:t>
            </w:r>
          </w:p>
        </w:tc>
      </w:tr>
      <w:tr>
        <w:trPr>
          <w:trHeight w:val="13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2 209 944,0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52 091,0</w:t>
            </w:r>
          </w:p>
        </w:tc>
      </w:tr>
      <w:tr>
        <w:trPr>
          <w:trHeight w:val="13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52 091,0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2 584 118,4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461 974,4</w:t>
            </w:r>
          </w:p>
        </w:tc>
      </w:tr>
      <w:tr>
        <w:trPr>
          <w:trHeight w:val="14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461 974,4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2 122 144,0</w:t>
            </w:r>
          </w:p>
        </w:tc>
      </w:tr>
      <w:tr>
        <w:trPr>
          <w:trHeight w:val="13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2 122 144,0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359 490,4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359 490,4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359 490,4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428 344,4</w:t>
            </w:r>
          </w:p>
        </w:tc>
      </w:tr>
      <w:tr>
        <w:trPr>
          <w:trHeight w:val="1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428 344,4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55 128,1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373 216,3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23 190,6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23 190,6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23 157,6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10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731 400,0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710 344,0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710 344,0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21 056,0</w:t>
            </w:r>
          </w:p>
        </w:tc>
      </w:tr>
      <w:tr>
        <w:trPr>
          <w:trHeight w:val="18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21 056,0</w:t>
            </w:r>
          </w:p>
        </w:tc>
      </w:tr>
      <w:tr>
        <w:trPr>
          <w:trHeight w:val="10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934 656,6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934 656,6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28 197,1</w:t>
            </w:r>
          </w:p>
        </w:tc>
      </w:tr>
      <w:tr>
        <w:trPr>
          <w:trHeight w:val="8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28 083,1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826 032,5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33 133,3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233,6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792 665,6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80 427,0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22 888,0</w:t>
            </w:r>
          </w:p>
        </w:tc>
      </w:tr>
      <w:tr>
        <w:trPr>
          <w:trHeight w:val="13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территории области, генеральных планов городов областного значения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7 539,0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3 954 868,1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2 278 183,0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2 278 183,0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2 278 183,0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1 676 685,1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1 676 685,1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28 686,1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496 065,0</w:t>
            </w:r>
          </w:p>
        </w:tc>
      </w:tr>
      <w:tr>
        <w:trPr>
          <w:trHeight w:val="19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1 020 058,9</w:t>
            </w:r>
          </w:p>
        </w:tc>
      </w:tr>
      <w:tr>
        <w:trPr>
          <w:trHeight w:val="14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131 875,1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233 636,5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69 360,5</w:t>
            </w:r>
          </w:p>
        </w:tc>
      </w:tr>
      <w:tr>
        <w:trPr>
          <w:trHeight w:val="1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69 360,5</w:t>
            </w:r>
          </w:p>
        </w:tc>
      </w:tr>
      <w:tr>
        <w:trPr>
          <w:trHeight w:val="1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69 360,5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164 276,0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164 276,0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164 276,0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12 680238,8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12 680238,8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12 680238,8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11 837371,0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227 091,0</w:t>
            </w:r>
          </w:p>
        </w:tc>
      </w:tr>
      <w:tr>
        <w:trPr>
          <w:trHeight w:val="8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1 341,8</w:t>
            </w:r>
          </w:p>
        </w:tc>
      </w:tr>
      <w:tr>
        <w:trPr>
          <w:trHeight w:val="18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614 435,0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-124 198,0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</w:p>
        </w:tc>
      </w:tr>
      <w:tr>
        <w:trPr>
          <w:trHeight w:val="10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727 198,0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727 198,0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727 198,0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727 198,0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64 900,0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65 200,0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65 200,0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65 200,0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65 200,0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65 200,0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-674 630,7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674 630,7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