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5b068" w14:textId="c35b0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государственных образовательных заказов на 2009-2010 учебный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9 июля 2009 года № А-2/293. Зарегистрировано Департаментом юстиции Акмолинской области 12 августа 2009 года № 3329. Утратило силу - постановлением акимата Акмолинской области от 25 июня 2010 года № А-7/240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Утратило силу - постановлением акимата Акмолинской области от 25.06.2010 № А-7/240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«О местном государственном управлении и самоуправлении в Республике Казахстан» 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27 июля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«Об образовании» </w:t>
      </w:r>
      <w:r>
        <w:rPr>
          <w:rFonts w:ascii="Times New Roman"/>
          <w:b w:val="false"/>
          <w:i w:val="false"/>
          <w:color w:val="000000"/>
          <w:sz w:val="28"/>
        </w:rPr>
        <w:t xml:space="preserve">акимат области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Утвердить государственный образовательный заказ на подготовку квалифицированных кадров с техническим и профессиональным образованием в государственных учреждениях образования Акмолинской области на 2009-2010 учебный год, согласно приложению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Утвердить государственный образовательный заказ на подготовку квалифицированных специалистов с техническим и профессиональным образованием в государственных коммунальных казенных предприятиях образования Акмолинской области на 2009-2010 учебный год, согласно приложению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3. Государственному учреждению «Управление образования Акмолинской области» предусмотреть квоту приема при поступлении на учебу в организации технического и профессионального образования, установленную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4. Признать утратившими силу постановления акимата Акмолинской области: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«Об утверждении государственных образовательных заказов на 2008-2009 учебный год» от 24 июля 2008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A-5/306 </w:t>
      </w:r>
      <w:r>
        <w:rPr>
          <w:rFonts w:ascii="Times New Roman"/>
          <w:b w:val="false"/>
          <w:i w:val="false"/>
          <w:color w:val="000000"/>
          <w:sz w:val="28"/>
        </w:rPr>
        <w:t xml:space="preserve">(зарегистрировано в Реестре государственной регистрации нормативных правовых актов № 3263, опубликовано 23 августа 2008 года в газетах «Арка aжары» и «Акмолинская правда»);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от 28 января 2009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А-1/23 </w:t>
      </w:r>
      <w:r>
        <w:rPr>
          <w:rFonts w:ascii="Times New Roman"/>
          <w:b w:val="false"/>
          <w:i w:val="false"/>
          <w:color w:val="000000"/>
          <w:sz w:val="28"/>
        </w:rPr>
        <w:t xml:space="preserve">«О внесении изменений в постановление акимата Акмолинской области от 24 июля 2008 года № А-5/306 «Об утверждении государственных образовательных заказов на 2008-2009 учебный год» (зарегистрировано в Реестре государственной регистрации нормативных правовых актов № 3309, опубликовано 17 марта 2009 года в газете «Арқа aжары» № 36 и 17 марта 2009 года в газете «Акмолинская правда» № 32).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5. Контроль за исполнением настоящего постановления возложить на заместителя акима области Бекмагамбетова Г.М.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6.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Акмолинской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области                                    А. Рау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к постановлению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акимата Акмолинской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от 9 июля 2009 года № А-8/293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Приложение 1 с изменениями, внесенными постановлением акимата Акмолинской области от 03.12.2009 </w:t>
      </w:r>
      <w:r>
        <w:rPr>
          <w:rFonts w:ascii="Times New Roman"/>
          <w:b w:val="false"/>
          <w:i w:val="false"/>
          <w:color w:val="000000"/>
          <w:sz w:val="28"/>
        </w:rPr>
        <w:t>№ А-13/516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/>
          <w:color w:val="8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Государственный образовательный заказ на подготовку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квалифицированных кадров с техническим и профессиональным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образованием в государственных профессиональных лицеях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Акмолинской области на 2009-2010 учебный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8"/>
        <w:gridCol w:w="5106"/>
        <w:gridCol w:w="1296"/>
        <w:gridCol w:w="1354"/>
        <w:gridCol w:w="1428"/>
        <w:gridCol w:w="1350"/>
        <w:gridCol w:w="1748"/>
      </w:tblGrid>
      <w:tr>
        <w:trPr>
          <w:trHeight w:val="510" w:hRule="atLeast"/>
        </w:trPr>
        <w:tc>
          <w:tcPr>
            <w:tcW w:w="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п/п </w:t>
            </w:r>
          </w:p>
        </w:tc>
        <w:tc>
          <w:tcPr>
            <w:tcW w:w="5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и наименование профессии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бюджетной основе </w:t>
            </w:r>
          </w:p>
        </w:tc>
      </w:tr>
      <w:tr>
        <w:trPr>
          <w:trHeight w:val="22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 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язы-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чения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 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языком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ния 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«Профессиональный лицей №1» управления образования Акмолинской области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0817001 «Парикмахер»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0823001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«Секретарь-референт»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3001001 «Техническое обслуживание и ремонт автотранспортных средств»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3310001 «Электромонтажник электрических сетей и электрооборудования»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4120001 «Портной-универсал»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4315001 «Специалист коммунального хозяйства инженерных систем»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«Профессиональный лицей №2» управления образования Акмолинской области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0637001 «Исполнитель художественно-оформительских работ»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0642001 «Организация детского досуга по интересам»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0820001 «Специалист гостиничного и ресторанного дела»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0821001 «Специалист предприятий питания»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2914001 Станочник (металлообработка)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2920001 «Электромонтер по ремонту и обслуживанию промышленного электрооборудования»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Филиал ГУ «Профессиональный лицей №2» управления образования Акмолинской области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0821001 «Специалист предприятий питания»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2901001 «Токарь-универсал»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2916001 «Газоэлектросварщик»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3001001 «Техническое обслуживание и ремонт автотранспортных средств»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«Профессиональный лицей № 3» управления образования Акмолинской области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4120001 «Портной-универсал»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4315001 «Специалист коммунального хозяйства инженерных систем»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4401001 «Мастер по техническому обслуживанию и ремонту машинотракторного парка»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4413001 «Хозяйка усадьбы»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4415001 «Мастер сельскохозяйственного производства (фермер)»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филиал ГУ «Профессиональный лицей №3» управления образования Акмолинской области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4301001 «Мастер-строитель широкого профиля»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4307001 «Мастер столярно-плотницких и паркетных работ»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4315001 «Специалист коммунального хозяйства инженерных систем»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4120001 «Портной-универсал»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3001001 «Техническое обслуживание и ремонт автотранспортных средств»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«Профессиональный лицей №4» управления образования Акмолинской области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0820001 «Специалист гостиничного и ресторанного дела»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0821001 «Специалист предприятий питания»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3001001 «Техническое обслуживание и ремонт автотранспортных средств»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4118001 «Швея»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4305001 «Мастер отделочных строительных работ»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«Профессиональный лицей №6» управления образования Акмолинской области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2916001 «Газоэлектросварщик»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4413001 «Хозяйка усадьбы»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4415001 «Мастер сельскохозяйственного производства (фермер)»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«Профессиональный лицей №7» управления образования Акмолинской области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0821001 «Специалист предприятий питания»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2916001 «Газоэлектросварщик»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4305001 «Мастер отделочных строительных работ»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4315001 «Специалист коммунального хозяйства инженерных сетей»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4415001 «Мастер сельскохозяйственного производства (фермер)»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«Профессиональный лицей №8» управления образования Акмолинской области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0717001 «Страховой агент»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2916001 «Газоэлектросварщик»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«Профессиональный лицей №9» управления образования Акмолинской области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0823001 «Секретарь-референт»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0825001 «Продавец, контролер-кассир»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2916001 «Газоэлектросварщик»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3001001 «Техническое обслуживание и ремонт автотранспортных средств»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4305001 «Мастер отделочных строительных работ»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4431001 «Электромонтер по ремонту и обслуживанию электрооборудования в сельском хозяйстве»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Атбасарский филиал ГУ «Профессиональный лицей №9» управления образования Акмолинской области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2901001 «Токарь-универсал»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2916001 «Газоэлектросварщик»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4120001 «Портной-универсал»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4305001 «Мастер отделочных строительных работ»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4431001 «Электромонтер по ремонту и обслуживанию электрооборудования в сельском хозяйстве»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«Профессиональный лицей №10» управления образования Акмолинской области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0821001 «Специалист предприятий питания»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2916001 «Газоэлектросварщик»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4305001 «Мастер отделочных строительных работ»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4415001 «Мастер сельскохозяйственного производства (фермер)»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«Профессиональный лицей №11» управления образования Акмолинской области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0801001 «Радиомеханик по ремонту и обслуживанию аппаратуры (радио-, теле-, аудио-, видео-)»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0821001 «Специалист предприятий питания»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0825001 «Продавец, контролер-кассир»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4121001 «Модельер-закройщик»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4301001 «Мастер-строитель широкого профиля»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4302001 «Слесарь по строительно-монтажным работам»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4305001 «Мастер отделочных строительных работ»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4315001 «Специалист коммунального хозяйства инженерных систем»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«Профессиональный лицей №12» управления образования Акмолинской области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0821001 «Специалист предприятий питания»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2916001 «Газоэлектросварщик»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4305001 «Мастер отделочных строительных работ»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4415001 «Мастер сельскохозяйственного производства (фермер)»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«Профессиональный лицей № 13» управления образования Акмолинской области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2916001 «Газоэлектросварщик»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4301001 «Мастер-строитель широкого профиля»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4302001 «Слесарь по строительно-монтажным работам»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4305001 «Мастер отделочных строительных работ»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4309001 «Машинист машин дорожных и строительных работ»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4311001 «Машинист подъемно-транспортных и строительных машин»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4315001 «Специалист коммунального хозяйства инженерных систем»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"Профессиональный лицей № 14" управления образования Акмолинской области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0821001 «Специалист предприятий питания»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2916001 «Газоэлектросварщик»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4305001 «Мастер отделочных строительных работ»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4415001 «Мастер сельскохозяйственного производства (фермер)»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Аршалынский филиал ГУ «Профессиональный лицей №14» управления образования Акмолинской области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2901001 «Токарь-универсал»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2916001 «Газоэлектросварщик»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4305001 «Мастер отделочных строительных работ»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 Профессиональный лицей №15" управления образования Акмолинской области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0821001 «Специалист предприятий питания»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4413001 «Хозяйка усадьбы»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4415001 «Мастер сельскохозяйственного производства (фермер)»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«Профессиональный лицей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16» управления образования Акмолинской области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4401001 «Мастер по техническому обслуживанию и ремонту машинно-тракторного парка»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4413001 «Хозяйка усадьбы»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4415001 «Мастер сельскохозяйственного производства (фермер)»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«Профессиональный лицей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17» управления образования Акмолинской области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0821001 «Специалист предприятий питания»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>исключен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4315001 «Специалист коммунального хозяйства инженерных систем»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4415001 «Мастер сельскохозяйственного производства (фермер)»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"Профессиональный лицей №18" управления образования Акмолинской области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0821001 «Специалист предприятий питания»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3001001 «Техническое обслуживание и ремонт автотранспортных средств»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4120001 «Портной-универсал»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4415001 «Мастер сельскохозяйственного производства (фермер)»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 Профессиональный лицей №19" управления образования Акмолинской области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4301001 «Мастер-строитель широкого профиля»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4413001 «Хозяйка усадьбы»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4415001 «Мастер сельскохозяйственного производства (фермер)»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филиалах ЕЦ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2 к постановлению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акимата Акмолинской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от 9 июля 2009 года № А-8/293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Приложение 2 с изменениями, внесенными постановлением акимата Акмолинской области от 03.12.2009 </w:t>
      </w:r>
      <w:r>
        <w:rPr>
          <w:rFonts w:ascii="Times New Roman"/>
          <w:b w:val="false"/>
          <w:i w:val="false"/>
          <w:color w:val="000000"/>
          <w:sz w:val="28"/>
        </w:rPr>
        <w:t>№ А-13/516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/>
          <w:color w:val="8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Государственный образовательный заказ на подготовку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квалифицированных специалистов с техническим и профессиональным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образованием в государственных колледжах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Акмолинской области на 2009 – 2010 учебный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8"/>
        <w:gridCol w:w="5485"/>
        <w:gridCol w:w="1208"/>
        <w:gridCol w:w="1208"/>
        <w:gridCol w:w="1444"/>
        <w:gridCol w:w="1444"/>
        <w:gridCol w:w="1443"/>
      </w:tblGrid>
      <w:tr>
        <w:trPr>
          <w:trHeight w:val="795" w:hRule="atLeast"/>
        </w:trPr>
        <w:tc>
          <w:tcPr>
            <w:tcW w:w="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п/п </w:t>
            </w:r>
          </w:p>
        </w:tc>
        <w:tc>
          <w:tcPr>
            <w:tcW w:w="5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и 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специальности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бюджетной основе 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язы-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чения 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 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ния </w:t>
            </w:r>
          </w:p>
        </w:tc>
      </w:tr>
      <w:tr>
        <w:trPr>
          <w:trHeight w:val="40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ГККП "Политехнический колледж, город Кокшетау" при управлении образования Акмолинской области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0313002 «Профессиональное обучение» (по отраслям)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2508002 «Технология машиностроения»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3002002 «Техническое обслуживание, ремонт и эксплуатация автомобильного транспорта»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4303002 «Строительство и эксплуатация зданий и сооружений»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4332002 «Строительство и эксплуатация автомобильных дорог и аэродромов»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ГККП «Педагогический колледж имени Ж.Мусина (с казахским языком обучения) город Кокшетау» при управлении образования Акмолинской области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0301002 "Дошкольное воспитание"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0310002 "Физическая культура"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0314002 "Начальное общее образование"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5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0322002 "Музыкальное образование"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5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ГККП "Колледж культуры имени Акана серэ, город Кокшетау" при управлении образования Акмолинской области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0601002 «Библиотечное дело»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0603002 «Социально-культурная деятельность и народное художественное творчество»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0612002 «Актерское искусство»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25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25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ГККП "Музыкальный колледж имени Биржан сала, город Кокшетау" при управлении образования Акмолинской области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0604002 "Инструментальное исполнительство"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25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0606002 "Пение"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25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0607002 "Хоровое дирижирование"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9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0608002 "Теория музыки"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25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ГККП «Технический колледж, город Щучинск» при управлении образования Акмолинской области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0313002 «Профессиональное обучение» (по отраслям)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1909002 "Техническое обслуживание и ремонт горного электромеханического оборудования"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2510002 "Техническое обслуживание и ремонт промышленного оборудования"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3312002 "Монтаж, наладка и эксплуатация электрооборудования предприятий и гражданских зданий"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3805002 «Сети, связи и системы коммутации»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4234002 "Технология и организация производства продукции предприятий питания"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ГККП «Колледж экологии и лесного хозяйства, город Щучинск» при управлении образования Акмолинской области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4303002 «Строительство и эксплуатация зданий и сооружений»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4402002 "Механизация сельского хозяйства"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4437002 "Лесное и лесопарковое хозяйство"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ГККП «Сельскохозяйственный колледж, село Катарколь Щучинского района» при управлении образования Акмолинской области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0501002 "Ветеринария"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4225002 "Технология молока и молочных продуктов"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1601002 "Стандартизация, сертификация и контроль качества продукции" (по отраслям)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>исключен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ГККП «Педагогический колледж, город Щучинск» при управлении образования Акмолинской области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0301002 «Дошкольное воспитание»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0310002 "Физическая культура"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0313002 "Профессиональное обучение"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0314002 "Начальное общее образование"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0829002 "Организация обслуживания гостиничных хозяйств и туристических комплексов"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ГККП «Колледж агробизнеса, села Чаглинка Зерендинского района» при управлении образования Акмолинской области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>исключен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4233002 «Технология хранения и переработки зерна»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4402002 «Механизация сельского хозяйства»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4405002 «Землеустройство»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4406002 «Агрономия»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4409002 «Защита растений и агроэкология»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ГККП «Горнотехнический колледж, город Степногорск» при управлении образования Акмолинской области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1911002 «Обогатитель полезных ископаемых»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1915002 «Маркшейдерское дело»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3002002 «Техническое обслуживание, ремонт и эксплуатация автомобильного транспорта»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ГККП «Кокшетауский медицинский колледж» при управлении здравоохрания Акмолинской области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0401002 "Лечебное дело"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25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0402002 «Акушерское дело»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0407002 "Сестринское дело"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0408002 "Лабораторная диагностика"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25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1332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1158 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419 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 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Расшифровка аббревиатур: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ГУ – государственное учреждение;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ГККП – государственное коммунальное казенное предприятие.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