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b6b8" w14:textId="b1d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
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апреля 2009 года № А-4/145. Зарегистрировано Департаментом юстиции Акмолинской области 30 апреля 2009 года № 3320.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и самоуправлении в Республике Казахстан»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«Об утверждении перечня объектов коммунальной собственности, подлежащих приватизации» от 17 апреля 2008 года №А-3/134 (зарегистрировано в Реестре государственной регистрации нормативных правовых актов № 3250, опубликовано 20 мая 2008 года в газете «Акмолинская правда» и 20 мая 2008 года в газете «Арка Ажары»), с учетом изменений и дополнений, внесенных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«О внесении изменения и дополнений в постановление акимата Акмолинской области от 17 апреля 2008 года №А-3/134 «Об утверждении перечня объектов коммунальной собственности, подлежащих приватизации» от 08 июля 2008 года №А-5/288 (зарегистрировано в Реестре государственной регистрации нормативных правовых актов №3258, опубликовано 22 июля 2008 года  в газете «Акмолинская правда» №92 и 22 июля 2008 года в газете «Арка Ажары» № 82), «О внесении изменений в постановление акимата Акмолинской области от 17 апреля 2008 года №А-3/134 «Об утверждении перечня объектов коммунальной собственности подлежащих приватизации» от 22 августа 2008 года № А-6/360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3271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23 сентября 2008 года в газете «Акмолинская правда» №123 и 23 сентября 2008 года в газете «Арка Ажары» № 108)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объектов коммунальной собственности, подлежащих приватизации,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28, 45, 58, 60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62-82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850"/>
        <w:gridCol w:w="3837"/>
        <w:gridCol w:w="3197"/>
      </w:tblGrid>
      <w:tr>
        <w:trPr>
          <w:trHeight w:val="13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«Toyota Camry»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выпуска, государственный номер С 028 АА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ул. Абылай Хана,32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Щучинского района» </w:t>
            </w:r>
          </w:p>
        </w:tc>
      </w:tr>
      <w:tr>
        <w:trPr>
          <w:trHeight w:val="20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«Jeeр Sportage»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года выпуска, государственный номер С 051 АА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Кокшетау, ул. Абая,89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«Хозяйственное управление при акимате Акмолинской области» </w:t>
            </w:r>
          </w:p>
        </w:tc>
      </w:tr>
      <w:tr>
        <w:trPr>
          <w:trHeight w:val="20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32213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года выпуска, государственный номер С 092 АА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Абая,89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  «Хозяйственное управление при акимате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выпуска, государственный номер С 023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года выпуска, государственный номер С 031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года выпуска, государственный номер С 142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выпуска, государственный номер С 070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выпуска, государственный номер С 160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выпуска, государственный номер С  211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г.Степногорск, микрорайон 5, здание 63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внутренних дел города Кокшетау»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31105-120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выпуска , государственный номер С 124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ул. Коммунистическая,33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года выпуска, государственный номер С 163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внутренних дел Акмолинской области»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выпуска, государственный номер  С 183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внутренних дел города Кокшетау»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выпуска, государственный номер С 190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внутренних дел города Кокшетау»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выпуска, государственный номер С 213 КР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Капцевича, 220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внутренних дел города Кокшетау»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310290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года выпуска, государственный номер  С 754 КТ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г. Есиль, ул. Ленина,6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жилищно-коммунального хозяйства, пассажирского транспорта и автомобильных дорог  Есильского района» 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выпуска, государственный номер С 367 КТ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г. Есиль, ул. Фрунзе,8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на ПХВ «Тепловые сети» при акимате Есильского района 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Чаглинка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с. Чаглинка, ул. Советская,45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Чаглинского сельского округа» </w:t>
            </w:r>
          </w:p>
        </w:tc>
      </w:tr>
      <w:tr>
        <w:trPr>
          <w:trHeight w:val="23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Койсалганского музея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Пухальский сельский округ, с. Койсалган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  «Мәдениет үйі» при отделе культуры и развития языков Зерендинского района </w:t>
            </w:r>
          </w:p>
        </w:tc>
      </w:tr>
      <w:tr>
        <w:trPr>
          <w:trHeight w:val="23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Джамбул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Казотинский  сельский округ, с. Джамбул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   «Мәдениет үйі» при отделе культуры и развития языков Зерендинского района 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«Станция диагностики автотранспортных средств» как имущественный комплекс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Южная промзона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«Станция диагностики автотранспортных средств» 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здание типографии;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здание гаража;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3.графопресс ADAST,1984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4.строкоотливная машина2H140, 1984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5.бумагорезный станок ADAST BLANSKO,1986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6.плоскопечатная машина ПП-45Р,1989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7.ножеточильный станок 1990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8.ромаер-314 1988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кресло;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10.кассовый аппарат Меркурий 115Ф, 2003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11.принтерSAMSUNGML-1210, 2003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12.сканер,2003года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13.монитор SAMSUNG 955DF,2003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14.мониторSAMSUNG 763MB, 2003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15.ИБП АРС 500Va,2003 года выпуска; 2 единицы;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16.системный блок P4 1.7 Cel.256Mb, 2003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17.системный блок P4 1.7 Cel.128Mb, 2003 года выпуска;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автомашина ГАЗ 3110 г.н №С 583KU, 2000 года выпуска 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ул. Советская,60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жилищно-коммунального хозяйства, пассажирского транспорта и автомобильных дорог  Щучинского района»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                                   К. Отаров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