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0d9c" w14:textId="8660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Акмолинского областного маслихата от 13 декабря 2008 года № 4С-11-5 "Об областном бюджете на 2009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Акмолинского областного маслихата от 22 апреля 2009 года № 4С-14-3. Зарегистрировано Департаментом юстиции Акмолинской области 29 апреля 2009 года № 3319. Утратило силу - решением Акмолинского областного маслихата от 18 июня 2010 года № 4С-25-1</w:t>
      </w:r>
    </w:p>
    <w:p>
      <w:pPr>
        <w:spacing w:after="0"/>
        <w:ind w:left="0"/>
        <w:jc w:val="both"/>
      </w:pPr>
      <w:bookmarkStart w:name="z1" w:id="0"/>
      <w:r>
        <w:rPr>
          <w:rFonts w:ascii="Times New Roman"/>
          <w:b w:val="false"/>
          <w:i w:val="false"/>
          <w:color w:val="ff0000"/>
          <w:sz w:val="28"/>
        </w:rPr>
        <w:t>
      Сноска. Утратило силу - решением Акмолинского областного маслихата от 18.06.2010 № 4С-25-1</w:t>
      </w:r>
    </w:p>
    <w:bookmarkEnd w:id="0"/>
    <w:bookmarkStart w:name="z5" w:id="1"/>
    <w:p>
      <w:pPr>
        <w:spacing w:after="0"/>
        <w:ind w:left="0"/>
        <w:jc w:val="both"/>
      </w:pPr>
      <w:r>
        <w:rPr>
          <w:rFonts w:ascii="Times New Roman"/>
          <w:b w:val="false"/>
          <w:i w:val="false"/>
          <w:color w:val="000000"/>
          <w:sz w:val="28"/>
        </w:rPr>
        <w:t xml:space="preserve">
      В соответствии с подпунктом 2 пункта 2 </w:t>
      </w:r>
      <w:r>
        <w:rPr>
          <w:rFonts w:ascii="Times New Roman"/>
          <w:b w:val="false"/>
          <w:i w:val="false"/>
          <w:color w:val="000000"/>
          <w:sz w:val="28"/>
        </w:rPr>
        <w:t xml:space="preserve">статьи 106 </w:t>
      </w:r>
      <w:r>
        <w:rPr>
          <w:rFonts w:ascii="Times New Roman"/>
          <w:b w:val="false"/>
          <w:i w:val="false"/>
          <w:color w:val="000000"/>
          <w:sz w:val="28"/>
        </w:rPr>
        <w:t xml:space="preserve">Бюджетного   кодекса Республики Казахстан от 4 декабря 2008 года, </w:t>
      </w:r>
      <w:r>
        <w:rPr>
          <w:rFonts w:ascii="Times New Roman"/>
          <w:b w:val="false"/>
          <w:i w:val="false"/>
          <w:color w:val="000000"/>
          <w:sz w:val="28"/>
        </w:rPr>
        <w:t xml:space="preserve">статьи 6 </w:t>
      </w:r>
      <w:r>
        <w:rPr>
          <w:rFonts w:ascii="Times New Roman"/>
          <w:b w:val="false"/>
          <w:i w:val="false"/>
          <w:color w:val="000000"/>
          <w:sz w:val="28"/>
        </w:rPr>
        <w:t xml:space="preserve">Закона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внесении изменений и дополнений в Закон Республики Казахстан «О республиканском бюджете на 2009-2011 годы» от 9 апреля 2009 года и согласно постановления акимата области № А-4/185 от 17 апреля 2009 года Акмолинский областной маслихат РЕШИЛ: </w:t>
      </w:r>
    </w:p>
    <w:bookmarkEnd w:id="1"/>
    <w:bookmarkStart w:name="z2"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решение </w:t>
      </w:r>
      <w:r>
        <w:rPr>
          <w:rFonts w:ascii="Times New Roman"/>
          <w:b w:val="false"/>
          <w:i w:val="false"/>
          <w:color w:val="000000"/>
          <w:sz w:val="28"/>
        </w:rPr>
        <w:t xml:space="preserve">Акмолинского областного маслихата «Об областном бюджете на 2009 год» от 13 декабря 2008 года № 4С-11-5 (зарегистрировано в реестре государственной регистрации нормативных правовых актов № 3286, опубликовано от 10 января 2009 года и 13 января 2009 года в газете «Арқа ажары», от 10 января 2009 года,  13 января 2009 года и 17 января 2009 года в газете «Акмолинская правда»), с последующими изменениями и дополнениями, внесенными </w:t>
      </w:r>
      <w:r>
        <w:rPr>
          <w:rFonts w:ascii="Times New Roman"/>
          <w:b w:val="false"/>
          <w:i w:val="false"/>
          <w:color w:val="000000"/>
          <w:sz w:val="28"/>
        </w:rPr>
        <w:t xml:space="preserve">решением </w:t>
      </w:r>
      <w:r>
        <w:rPr>
          <w:rFonts w:ascii="Times New Roman"/>
          <w:b w:val="false"/>
          <w:i w:val="false"/>
          <w:color w:val="000000"/>
          <w:sz w:val="28"/>
        </w:rPr>
        <w:t xml:space="preserve">Акмолинского областного маслихата от 26 марта 2009 года № 4С-13-2 «О внесении изменений и дополнений в решение Акмолинского областного маслихата от 13 декабря 2008 года № 4С-11-5 «Об областном бюджете на 2009 год» (зарегистрировано в реестре государственной регистрации нормативных правовых актов № 3315, опубликовано в газете «Арқа ажары» от 11 апреля 2009 года № 49-50 и в газете «Акмолинская правда» от 9 апреля 2009 года № 42, от 11 апреля 2009 года № 43 и от 14 апреля 2009 года № 44) следующие изменения и дополнения: </w:t>
      </w:r>
    </w:p>
    <w:bookmarkEnd w:id="2"/>
    <w:p>
      <w:pPr>
        <w:spacing w:after="0"/>
        <w:ind w:left="0"/>
        <w:jc w:val="both"/>
      </w:pPr>
      <w:r>
        <w:rPr>
          <w:rFonts w:ascii="Times New Roman"/>
          <w:b w:val="false"/>
          <w:i w:val="false"/>
          <w:color w:val="000000"/>
          <w:sz w:val="28"/>
        </w:rPr>
        <w:t xml:space="preserve">      1) В пункте 1: </w:t>
      </w:r>
    </w:p>
    <w:p>
      <w:pPr>
        <w:spacing w:after="0"/>
        <w:ind w:left="0"/>
        <w:jc w:val="both"/>
      </w:pPr>
      <w:r>
        <w:rPr>
          <w:rFonts w:ascii="Times New Roman"/>
          <w:b w:val="false"/>
          <w:i w:val="false"/>
          <w:color w:val="000000"/>
          <w:sz w:val="28"/>
        </w:rPr>
        <w:t xml:space="preserve">      в подпункте 1: </w:t>
      </w:r>
    </w:p>
    <w:p>
      <w:pPr>
        <w:spacing w:after="0"/>
        <w:ind w:left="0"/>
        <w:jc w:val="both"/>
      </w:pPr>
      <w:r>
        <w:rPr>
          <w:rFonts w:ascii="Times New Roman"/>
          <w:b w:val="false"/>
          <w:i w:val="false"/>
          <w:color w:val="000000"/>
          <w:sz w:val="28"/>
        </w:rPr>
        <w:t xml:space="preserve">      цифры «67 524 110,3» заменить на цифры «69 376 747,3»; </w:t>
      </w:r>
    </w:p>
    <w:p>
      <w:pPr>
        <w:spacing w:after="0"/>
        <w:ind w:left="0"/>
        <w:jc w:val="both"/>
      </w:pPr>
      <w:r>
        <w:rPr>
          <w:rFonts w:ascii="Times New Roman"/>
          <w:b w:val="false"/>
          <w:i w:val="false"/>
          <w:color w:val="000000"/>
          <w:sz w:val="28"/>
        </w:rPr>
        <w:t xml:space="preserve">      цифры «59 324 225,3» заменить на цифры «61 176 862,3»; </w:t>
      </w:r>
    </w:p>
    <w:p>
      <w:pPr>
        <w:spacing w:after="0"/>
        <w:ind w:left="0"/>
        <w:jc w:val="both"/>
      </w:pPr>
      <w:r>
        <w:rPr>
          <w:rFonts w:ascii="Times New Roman"/>
          <w:b w:val="false"/>
          <w:i w:val="false"/>
          <w:color w:val="000000"/>
          <w:sz w:val="28"/>
        </w:rPr>
        <w:t xml:space="preserve">      в подпункте 2: </w:t>
      </w:r>
    </w:p>
    <w:p>
      <w:pPr>
        <w:spacing w:after="0"/>
        <w:ind w:left="0"/>
        <w:jc w:val="both"/>
      </w:pPr>
      <w:r>
        <w:rPr>
          <w:rFonts w:ascii="Times New Roman"/>
          <w:b w:val="false"/>
          <w:i w:val="false"/>
          <w:color w:val="000000"/>
          <w:sz w:val="28"/>
        </w:rPr>
        <w:t xml:space="preserve">      цифры «67 160 757,2» заменить на цифры «70 003 391,2»; </w:t>
      </w:r>
    </w:p>
    <w:p>
      <w:pPr>
        <w:spacing w:after="0"/>
        <w:ind w:left="0"/>
        <w:jc w:val="both"/>
      </w:pPr>
      <w:r>
        <w:rPr>
          <w:rFonts w:ascii="Times New Roman"/>
          <w:b w:val="false"/>
          <w:i w:val="false"/>
          <w:color w:val="000000"/>
          <w:sz w:val="28"/>
        </w:rPr>
        <w:t xml:space="preserve">      в подпункте 3: </w:t>
      </w:r>
    </w:p>
    <w:p>
      <w:pPr>
        <w:spacing w:after="0"/>
        <w:ind w:left="0"/>
        <w:jc w:val="both"/>
      </w:pPr>
      <w:r>
        <w:rPr>
          <w:rFonts w:ascii="Times New Roman"/>
          <w:b w:val="false"/>
          <w:i w:val="false"/>
          <w:color w:val="000000"/>
          <w:sz w:val="28"/>
        </w:rPr>
        <w:t xml:space="preserve">      цифры «845 558» заменить на цифры «-14 913,2»; </w:t>
      </w:r>
    </w:p>
    <w:p>
      <w:pPr>
        <w:spacing w:after="0"/>
        <w:ind w:left="0"/>
        <w:jc w:val="both"/>
      </w:pPr>
      <w:r>
        <w:rPr>
          <w:rFonts w:ascii="Times New Roman"/>
          <w:b w:val="false"/>
          <w:i w:val="false"/>
          <w:color w:val="000000"/>
          <w:sz w:val="28"/>
        </w:rPr>
        <w:t xml:space="preserve">      цифры «1 531 076» заменить на цифры «670 604,8»; </w:t>
      </w:r>
    </w:p>
    <w:p>
      <w:pPr>
        <w:spacing w:after="0"/>
        <w:ind w:left="0"/>
        <w:jc w:val="both"/>
      </w:pPr>
      <w:r>
        <w:rPr>
          <w:rFonts w:ascii="Times New Roman"/>
          <w:b w:val="false"/>
          <w:i w:val="false"/>
          <w:color w:val="000000"/>
          <w:sz w:val="28"/>
        </w:rPr>
        <w:t xml:space="preserve">      в подпункте 5: </w:t>
      </w:r>
    </w:p>
    <w:p>
      <w:pPr>
        <w:spacing w:after="0"/>
        <w:ind w:left="0"/>
        <w:jc w:val="both"/>
      </w:pPr>
      <w:r>
        <w:rPr>
          <w:rFonts w:ascii="Times New Roman"/>
          <w:b w:val="false"/>
          <w:i w:val="false"/>
          <w:color w:val="000000"/>
          <w:sz w:val="28"/>
        </w:rPr>
        <w:t xml:space="preserve">      цифры «- 545 104,9» заменить на цифры «- 674 630,7»; </w:t>
      </w:r>
    </w:p>
    <w:p>
      <w:pPr>
        <w:spacing w:after="0"/>
        <w:ind w:left="0"/>
        <w:jc w:val="both"/>
      </w:pPr>
      <w:r>
        <w:rPr>
          <w:rFonts w:ascii="Times New Roman"/>
          <w:b w:val="false"/>
          <w:i w:val="false"/>
          <w:color w:val="000000"/>
          <w:sz w:val="28"/>
        </w:rPr>
        <w:t xml:space="preserve">      в подпункте 6: </w:t>
      </w:r>
    </w:p>
    <w:p>
      <w:pPr>
        <w:spacing w:after="0"/>
        <w:ind w:left="0"/>
        <w:jc w:val="both"/>
      </w:pPr>
      <w:r>
        <w:rPr>
          <w:rFonts w:ascii="Times New Roman"/>
          <w:b w:val="false"/>
          <w:i w:val="false"/>
          <w:color w:val="000000"/>
          <w:sz w:val="28"/>
        </w:rPr>
        <w:t xml:space="preserve">      цифры «545 104,9» заменить на цифры «674 630,7». </w:t>
      </w:r>
    </w:p>
    <w:p>
      <w:pPr>
        <w:spacing w:after="0"/>
        <w:ind w:left="0"/>
        <w:jc w:val="both"/>
      </w:pPr>
      <w:r>
        <w:rPr>
          <w:rFonts w:ascii="Times New Roman"/>
          <w:b w:val="false"/>
          <w:i w:val="false"/>
          <w:color w:val="000000"/>
          <w:sz w:val="28"/>
        </w:rPr>
        <w:t xml:space="preserve">      2) В пункте 5: </w:t>
      </w:r>
    </w:p>
    <w:p>
      <w:pPr>
        <w:spacing w:after="0"/>
        <w:ind w:left="0"/>
        <w:jc w:val="both"/>
      </w:pPr>
      <w:r>
        <w:rPr>
          <w:rFonts w:ascii="Times New Roman"/>
          <w:b w:val="false"/>
          <w:i w:val="false"/>
          <w:color w:val="000000"/>
          <w:sz w:val="28"/>
        </w:rPr>
        <w:t xml:space="preserve">      цифры «22 544 562» заменить на цифры «24 397 199». </w:t>
      </w:r>
    </w:p>
    <w:p>
      <w:pPr>
        <w:spacing w:after="0"/>
        <w:ind w:left="0"/>
        <w:jc w:val="both"/>
      </w:pPr>
      <w:r>
        <w:rPr>
          <w:rFonts w:ascii="Times New Roman"/>
          <w:b w:val="false"/>
          <w:i w:val="false"/>
          <w:color w:val="000000"/>
          <w:sz w:val="28"/>
        </w:rPr>
        <w:t xml:space="preserve">      3) В пункте 7: </w:t>
      </w:r>
    </w:p>
    <w:p>
      <w:pPr>
        <w:spacing w:after="0"/>
        <w:ind w:left="0"/>
        <w:jc w:val="both"/>
      </w:pPr>
      <w:r>
        <w:rPr>
          <w:rFonts w:ascii="Times New Roman"/>
          <w:b w:val="false"/>
          <w:i w:val="false"/>
          <w:color w:val="000000"/>
          <w:sz w:val="28"/>
        </w:rPr>
        <w:t xml:space="preserve">      цифры «4 632 779» заменить на цифры «3 512 339»; </w:t>
      </w:r>
    </w:p>
    <w:p>
      <w:pPr>
        <w:spacing w:after="0"/>
        <w:ind w:left="0"/>
        <w:jc w:val="both"/>
      </w:pPr>
      <w:r>
        <w:rPr>
          <w:rFonts w:ascii="Times New Roman"/>
          <w:b w:val="false"/>
          <w:i w:val="false"/>
          <w:color w:val="000000"/>
          <w:sz w:val="28"/>
        </w:rPr>
        <w:t xml:space="preserve">      в подпункте 2: </w:t>
      </w:r>
    </w:p>
    <w:p>
      <w:pPr>
        <w:spacing w:after="0"/>
        <w:ind w:left="0"/>
        <w:jc w:val="both"/>
      </w:pPr>
      <w:r>
        <w:rPr>
          <w:rFonts w:ascii="Times New Roman"/>
          <w:b w:val="false"/>
          <w:i w:val="false"/>
          <w:color w:val="000000"/>
          <w:sz w:val="28"/>
        </w:rPr>
        <w:t xml:space="preserve">      цифры «3 774 497» заменить на цифры «2 654 057». </w:t>
      </w:r>
    </w:p>
    <w:p>
      <w:pPr>
        <w:spacing w:after="0"/>
        <w:ind w:left="0"/>
        <w:jc w:val="both"/>
      </w:pPr>
      <w:r>
        <w:rPr>
          <w:rFonts w:ascii="Times New Roman"/>
          <w:b w:val="false"/>
          <w:i w:val="false"/>
          <w:color w:val="000000"/>
          <w:sz w:val="28"/>
        </w:rPr>
        <w:t xml:space="preserve">      4) В пункте 8: </w:t>
      </w:r>
    </w:p>
    <w:p>
      <w:pPr>
        <w:spacing w:after="0"/>
        <w:ind w:left="0"/>
        <w:jc w:val="both"/>
      </w:pPr>
      <w:r>
        <w:rPr>
          <w:rFonts w:ascii="Times New Roman"/>
          <w:b w:val="false"/>
          <w:i w:val="false"/>
          <w:color w:val="000000"/>
          <w:sz w:val="28"/>
        </w:rPr>
        <w:t xml:space="preserve">      цифры «2 496 972» заменить на цифры «2 957 499»; </w:t>
      </w:r>
    </w:p>
    <w:p>
      <w:pPr>
        <w:spacing w:after="0"/>
        <w:ind w:left="0"/>
        <w:jc w:val="both"/>
      </w:pPr>
      <w:r>
        <w:rPr>
          <w:rFonts w:ascii="Times New Roman"/>
          <w:b w:val="false"/>
          <w:i w:val="false"/>
          <w:color w:val="000000"/>
          <w:sz w:val="28"/>
        </w:rPr>
        <w:t xml:space="preserve">      цифры «1 842 394» заменить на цифры «1 102 921»; </w:t>
      </w:r>
    </w:p>
    <w:p>
      <w:pPr>
        <w:spacing w:after="0"/>
        <w:ind w:left="0"/>
        <w:jc w:val="both"/>
      </w:pPr>
      <w:r>
        <w:rPr>
          <w:rFonts w:ascii="Times New Roman"/>
          <w:b w:val="false"/>
          <w:i w:val="false"/>
          <w:color w:val="000000"/>
          <w:sz w:val="28"/>
        </w:rPr>
        <w:t xml:space="preserve">      цифры «1 153 546» заменить на цифры «414 073»; </w:t>
      </w:r>
    </w:p>
    <w:p>
      <w:pPr>
        <w:spacing w:after="0"/>
        <w:ind w:left="0"/>
        <w:jc w:val="both"/>
      </w:pPr>
      <w:r>
        <w:rPr>
          <w:rFonts w:ascii="Times New Roman"/>
          <w:b w:val="false"/>
          <w:i w:val="false"/>
          <w:color w:val="000000"/>
          <w:sz w:val="28"/>
        </w:rPr>
        <w:t xml:space="preserve">      после строки «на обеспечение и расширение гарантированного объема бесплатной медицинской помощи – 688 848 тысяч тенге» дополнить строкой следующего содержания: </w:t>
      </w:r>
    </w:p>
    <w:p>
      <w:pPr>
        <w:spacing w:after="0"/>
        <w:ind w:left="0"/>
        <w:jc w:val="both"/>
      </w:pPr>
      <w:r>
        <w:rPr>
          <w:rFonts w:ascii="Times New Roman"/>
          <w:b w:val="false"/>
          <w:i w:val="false"/>
          <w:color w:val="000000"/>
          <w:sz w:val="28"/>
        </w:rPr>
        <w:t xml:space="preserve">      «1 200 000 тысяч тенге – на строительство объектов здравоохранения». </w:t>
      </w:r>
    </w:p>
    <w:p>
      <w:pPr>
        <w:spacing w:after="0"/>
        <w:ind w:left="0"/>
        <w:jc w:val="both"/>
      </w:pPr>
      <w:r>
        <w:rPr>
          <w:rFonts w:ascii="Times New Roman"/>
          <w:b w:val="false"/>
          <w:i w:val="false"/>
          <w:color w:val="000000"/>
          <w:sz w:val="28"/>
        </w:rPr>
        <w:t xml:space="preserve">      5) В пункте 9: </w:t>
      </w:r>
    </w:p>
    <w:p>
      <w:pPr>
        <w:spacing w:after="0"/>
        <w:ind w:left="0"/>
        <w:jc w:val="both"/>
      </w:pPr>
      <w:r>
        <w:rPr>
          <w:rFonts w:ascii="Times New Roman"/>
          <w:b w:val="false"/>
          <w:i w:val="false"/>
          <w:color w:val="000000"/>
          <w:sz w:val="28"/>
        </w:rPr>
        <w:t xml:space="preserve">      цифры «382 969» заменить на цифры «384 124»; </w:t>
      </w:r>
    </w:p>
    <w:p>
      <w:pPr>
        <w:spacing w:after="0"/>
        <w:ind w:left="0"/>
        <w:jc w:val="both"/>
      </w:pPr>
      <w:r>
        <w:rPr>
          <w:rFonts w:ascii="Times New Roman"/>
          <w:b w:val="false"/>
          <w:i w:val="false"/>
          <w:color w:val="000000"/>
          <w:sz w:val="28"/>
        </w:rPr>
        <w:t xml:space="preserve">      цифры «96 068» заменить на цифры «97 223». </w:t>
      </w:r>
    </w:p>
    <w:p>
      <w:pPr>
        <w:spacing w:after="0"/>
        <w:ind w:left="0"/>
        <w:jc w:val="both"/>
      </w:pPr>
      <w:r>
        <w:rPr>
          <w:rFonts w:ascii="Times New Roman"/>
          <w:b w:val="false"/>
          <w:i w:val="false"/>
          <w:color w:val="000000"/>
          <w:sz w:val="28"/>
        </w:rPr>
        <w:t xml:space="preserve">      6) В пункте 10: </w:t>
      </w:r>
    </w:p>
    <w:p>
      <w:pPr>
        <w:spacing w:after="0"/>
        <w:ind w:left="0"/>
        <w:jc w:val="both"/>
      </w:pPr>
      <w:r>
        <w:rPr>
          <w:rFonts w:ascii="Times New Roman"/>
          <w:b w:val="false"/>
          <w:i w:val="false"/>
          <w:color w:val="000000"/>
          <w:sz w:val="28"/>
        </w:rPr>
        <w:t xml:space="preserve">      цифры «3 720 637» заменить на цифры «3 072 513». </w:t>
      </w:r>
    </w:p>
    <w:p>
      <w:pPr>
        <w:spacing w:after="0"/>
        <w:ind w:left="0"/>
        <w:jc w:val="both"/>
      </w:pPr>
      <w:r>
        <w:rPr>
          <w:rFonts w:ascii="Times New Roman"/>
          <w:b w:val="false"/>
          <w:i w:val="false"/>
          <w:color w:val="000000"/>
          <w:sz w:val="28"/>
        </w:rPr>
        <w:t xml:space="preserve">      7) В пункте 13: </w:t>
      </w:r>
    </w:p>
    <w:p>
      <w:pPr>
        <w:spacing w:after="0"/>
        <w:ind w:left="0"/>
        <w:jc w:val="both"/>
      </w:pPr>
      <w:r>
        <w:rPr>
          <w:rFonts w:ascii="Times New Roman"/>
          <w:b w:val="false"/>
          <w:i w:val="false"/>
          <w:color w:val="000000"/>
          <w:sz w:val="28"/>
        </w:rPr>
        <w:t xml:space="preserve">      строки «594 000 тысячи тенге – на строительство жилья государственного коммунального жилищного фонда», «3 581 000 тысяча тенге – на развитие и обустроистве инженерно – коммуникационной инфраструктуры» изложить в редакции следующего содержания: </w:t>
      </w:r>
    </w:p>
    <w:p>
      <w:pPr>
        <w:spacing w:after="0"/>
        <w:ind w:left="0"/>
        <w:jc w:val="both"/>
      </w:pPr>
      <w:r>
        <w:rPr>
          <w:rFonts w:ascii="Times New Roman"/>
          <w:b w:val="false"/>
          <w:i w:val="false"/>
          <w:color w:val="000000"/>
          <w:sz w:val="28"/>
        </w:rPr>
        <w:t xml:space="preserve">      «594 000 тысячи тенге – на строительство и (или) приобретение  жилья государственного коммунального жилищного фонда»; </w:t>
      </w:r>
    </w:p>
    <w:p>
      <w:pPr>
        <w:spacing w:after="0"/>
        <w:ind w:left="0"/>
        <w:jc w:val="both"/>
      </w:pPr>
      <w:r>
        <w:rPr>
          <w:rFonts w:ascii="Times New Roman"/>
          <w:b w:val="false"/>
          <w:i w:val="false"/>
          <w:color w:val="000000"/>
          <w:sz w:val="28"/>
        </w:rPr>
        <w:t xml:space="preserve">      «3 581 000 тысяча тенге – на развитие, обустроистве и (или) приобретение инженерно – коммуникационной инфраструктуры». </w:t>
      </w:r>
    </w:p>
    <w:p>
      <w:pPr>
        <w:spacing w:after="0"/>
        <w:ind w:left="0"/>
        <w:jc w:val="both"/>
      </w:pPr>
      <w:r>
        <w:rPr>
          <w:rFonts w:ascii="Times New Roman"/>
          <w:b w:val="false"/>
          <w:i w:val="false"/>
          <w:color w:val="000000"/>
          <w:sz w:val="28"/>
        </w:rPr>
        <w:t xml:space="preserve">      8) В пункте 15: </w:t>
      </w:r>
    </w:p>
    <w:p>
      <w:pPr>
        <w:spacing w:after="0"/>
        <w:ind w:left="0"/>
        <w:jc w:val="both"/>
      </w:pPr>
      <w:r>
        <w:rPr>
          <w:rFonts w:ascii="Times New Roman"/>
          <w:b w:val="false"/>
          <w:i w:val="false"/>
          <w:color w:val="000000"/>
          <w:sz w:val="28"/>
        </w:rPr>
        <w:t xml:space="preserve">      цифры «1 697 459» заменить на цифры «1 468 121». </w:t>
      </w:r>
    </w:p>
    <w:p>
      <w:pPr>
        <w:spacing w:after="0"/>
        <w:ind w:left="0"/>
        <w:jc w:val="both"/>
      </w:pPr>
      <w:r>
        <w:rPr>
          <w:rFonts w:ascii="Times New Roman"/>
          <w:b w:val="false"/>
          <w:i w:val="false"/>
          <w:color w:val="000000"/>
          <w:sz w:val="28"/>
        </w:rPr>
        <w:t xml:space="preserve">      9) Дополнить пунктом 19-1 следующего содержания: </w:t>
      </w:r>
    </w:p>
    <w:p>
      <w:pPr>
        <w:spacing w:after="0"/>
        <w:ind w:left="0"/>
        <w:jc w:val="both"/>
      </w:pPr>
      <w:r>
        <w:rPr>
          <w:rFonts w:ascii="Times New Roman"/>
          <w:b w:val="false"/>
          <w:i w:val="false"/>
          <w:color w:val="000000"/>
          <w:sz w:val="28"/>
        </w:rPr>
        <w:t xml:space="preserve">      «19-1. Учесть, что в областном бюджете на 2009 год предусмотрены средства на реализацию стратегии региональной занятости и переподготовки кадров в сумме 5 260 579,3 тысячи тенге, в том числе: </w:t>
      </w:r>
    </w:p>
    <w:p>
      <w:pPr>
        <w:spacing w:after="0"/>
        <w:ind w:left="0"/>
        <w:jc w:val="both"/>
      </w:pPr>
      <w:r>
        <w:rPr>
          <w:rFonts w:ascii="Times New Roman"/>
          <w:b w:val="false"/>
          <w:i w:val="false"/>
          <w:color w:val="000000"/>
          <w:sz w:val="28"/>
        </w:rPr>
        <w:t xml:space="preserve">      из республиканского бюджета – 3 388 857 тысяч тенге; </w:t>
      </w:r>
    </w:p>
    <w:p>
      <w:pPr>
        <w:spacing w:after="0"/>
        <w:ind w:left="0"/>
        <w:jc w:val="both"/>
      </w:pPr>
      <w:r>
        <w:rPr>
          <w:rFonts w:ascii="Times New Roman"/>
          <w:b w:val="false"/>
          <w:i w:val="false"/>
          <w:color w:val="000000"/>
          <w:sz w:val="28"/>
        </w:rPr>
        <w:t xml:space="preserve">      из областного бюджета – 1 871 722,3 тысячи тенге. </w:t>
      </w:r>
    </w:p>
    <w:p>
      <w:pPr>
        <w:spacing w:after="0"/>
        <w:ind w:left="0"/>
        <w:jc w:val="both"/>
      </w:pPr>
      <w:r>
        <w:rPr>
          <w:rFonts w:ascii="Times New Roman"/>
          <w:b w:val="false"/>
          <w:i w:val="false"/>
          <w:color w:val="000000"/>
          <w:sz w:val="28"/>
        </w:rPr>
        <w:t xml:space="preserve">      Распределение указанных сумм определяется постановлением акимата области. </w:t>
      </w:r>
    </w:p>
    <w:p>
      <w:pPr>
        <w:spacing w:after="0"/>
        <w:ind w:left="0"/>
        <w:jc w:val="both"/>
      </w:pPr>
      <w:r>
        <w:rPr>
          <w:rFonts w:ascii="Times New Roman"/>
          <w:b w:val="false"/>
          <w:i w:val="false"/>
          <w:color w:val="000000"/>
          <w:sz w:val="28"/>
        </w:rPr>
        <w:t xml:space="preserve">      10) В пункте 20: </w:t>
      </w:r>
    </w:p>
    <w:p>
      <w:pPr>
        <w:spacing w:after="0"/>
        <w:ind w:left="0"/>
        <w:jc w:val="both"/>
      </w:pPr>
      <w:r>
        <w:rPr>
          <w:rFonts w:ascii="Times New Roman"/>
          <w:b w:val="false"/>
          <w:i w:val="false"/>
          <w:color w:val="000000"/>
          <w:sz w:val="28"/>
        </w:rPr>
        <w:t xml:space="preserve">      цифры «3 253 050,5» заменить на цифры «2 465 564,5»; </w:t>
      </w:r>
    </w:p>
    <w:p>
      <w:pPr>
        <w:spacing w:after="0"/>
        <w:ind w:left="0"/>
        <w:jc w:val="both"/>
      </w:pPr>
      <w:r>
        <w:rPr>
          <w:rFonts w:ascii="Times New Roman"/>
          <w:b w:val="false"/>
          <w:i w:val="false"/>
          <w:color w:val="000000"/>
          <w:sz w:val="28"/>
        </w:rPr>
        <w:t xml:space="preserve">      в подпункте 1: </w:t>
      </w:r>
    </w:p>
    <w:p>
      <w:pPr>
        <w:spacing w:after="0"/>
        <w:ind w:left="0"/>
        <w:jc w:val="both"/>
      </w:pPr>
      <w:r>
        <w:rPr>
          <w:rFonts w:ascii="Times New Roman"/>
          <w:b w:val="false"/>
          <w:i w:val="false"/>
          <w:color w:val="000000"/>
          <w:sz w:val="28"/>
        </w:rPr>
        <w:t xml:space="preserve">      цифры «1 512 756» заменить на цифры «725 270»; </w:t>
      </w:r>
    </w:p>
    <w:p>
      <w:pPr>
        <w:spacing w:after="0"/>
        <w:ind w:left="0"/>
        <w:jc w:val="both"/>
      </w:pPr>
      <w:r>
        <w:rPr>
          <w:rFonts w:ascii="Times New Roman"/>
          <w:b w:val="false"/>
          <w:i w:val="false"/>
          <w:color w:val="000000"/>
          <w:sz w:val="28"/>
        </w:rPr>
        <w:t xml:space="preserve">      цифры «718 375» заменить на цифры «548 375»; </w:t>
      </w:r>
    </w:p>
    <w:p>
      <w:pPr>
        <w:spacing w:after="0"/>
        <w:ind w:left="0"/>
        <w:jc w:val="both"/>
      </w:pPr>
      <w:r>
        <w:rPr>
          <w:rFonts w:ascii="Times New Roman"/>
          <w:b w:val="false"/>
          <w:i w:val="false"/>
          <w:color w:val="000000"/>
          <w:sz w:val="28"/>
        </w:rPr>
        <w:t xml:space="preserve">      цифры «479 653» заменить на цифры «15 000»; </w:t>
      </w:r>
    </w:p>
    <w:p>
      <w:pPr>
        <w:spacing w:after="0"/>
        <w:ind w:left="0"/>
        <w:jc w:val="both"/>
      </w:pPr>
      <w:r>
        <w:rPr>
          <w:rFonts w:ascii="Times New Roman"/>
          <w:b w:val="false"/>
          <w:i w:val="false"/>
          <w:color w:val="000000"/>
          <w:sz w:val="28"/>
        </w:rPr>
        <w:t xml:space="preserve">      строки «112 028 тысяч тенге – ремонт внутригородских автомобильных дорог», «40 805 тысяч тенге – на разработку технико-экономического обоснования по расширению и реконструкции районной котельной -2 (РК-2) с заменой двух паровых котлов и установкой четвертого пылеугольного котла (марки КВТК-100-150)  в городе Кокшетау» исключить. </w:t>
      </w:r>
    </w:p>
    <w:p>
      <w:pPr>
        <w:spacing w:after="0"/>
        <w:ind w:left="0"/>
        <w:jc w:val="both"/>
      </w:pPr>
      <w:r>
        <w:rPr>
          <w:rFonts w:ascii="Times New Roman"/>
          <w:b w:val="false"/>
          <w:i w:val="false"/>
          <w:color w:val="000000"/>
          <w:sz w:val="28"/>
        </w:rPr>
        <w:t xml:space="preserve">      11) В пункте 22-1: </w:t>
      </w:r>
    </w:p>
    <w:p>
      <w:pPr>
        <w:spacing w:after="0"/>
        <w:ind w:left="0"/>
        <w:jc w:val="both"/>
      </w:pPr>
      <w:r>
        <w:rPr>
          <w:rFonts w:ascii="Times New Roman"/>
          <w:b w:val="false"/>
          <w:i w:val="false"/>
          <w:color w:val="000000"/>
          <w:sz w:val="28"/>
        </w:rPr>
        <w:t xml:space="preserve">      цифры «306 104,9» заменить на цифры «435 630,7»; </w:t>
      </w:r>
    </w:p>
    <w:p>
      <w:pPr>
        <w:spacing w:after="0"/>
        <w:ind w:left="0"/>
        <w:jc w:val="both"/>
      </w:pPr>
      <w:r>
        <w:rPr>
          <w:rFonts w:ascii="Times New Roman"/>
          <w:b w:val="false"/>
          <w:i w:val="false"/>
          <w:color w:val="000000"/>
          <w:sz w:val="28"/>
        </w:rPr>
        <w:t xml:space="preserve">      12) Пункт  25 изложить в следующей редакции: </w:t>
      </w:r>
    </w:p>
    <w:p>
      <w:pPr>
        <w:spacing w:after="0"/>
        <w:ind w:left="0"/>
        <w:jc w:val="both"/>
      </w:pPr>
      <w:r>
        <w:rPr>
          <w:rFonts w:ascii="Times New Roman"/>
          <w:b w:val="false"/>
          <w:i w:val="false"/>
          <w:color w:val="000000"/>
          <w:sz w:val="28"/>
        </w:rPr>
        <w:t xml:space="preserve">      «25. Установить поощрения безвозмездным донорам в размере до одного месячного расчетного показателя». </w:t>
      </w:r>
    </w:p>
    <w:p>
      <w:pPr>
        <w:spacing w:after="0"/>
        <w:ind w:left="0"/>
        <w:jc w:val="both"/>
      </w:pPr>
      <w:r>
        <w:rPr>
          <w:rFonts w:ascii="Times New Roman"/>
          <w:b w:val="false"/>
          <w:i w:val="false"/>
          <w:color w:val="000000"/>
          <w:sz w:val="28"/>
        </w:rPr>
        <w:t xml:space="preserve">      13) Приложение 1 указанного решения изложить в новой редакции согласно приложению к настоящему решению. </w:t>
      </w:r>
    </w:p>
    <w:p>
      <w:pPr>
        <w:spacing w:after="0"/>
        <w:ind w:left="0"/>
        <w:jc w:val="both"/>
      </w:pPr>
      <w:r>
        <w:rPr>
          <w:rFonts w:ascii="Times New Roman"/>
          <w:b w:val="false"/>
          <w:i w:val="false"/>
          <w:color w:val="000000"/>
          <w:sz w:val="28"/>
        </w:rPr>
        <w:t xml:space="preserve">      14) В приложении 2 указанного  решения: </w:t>
      </w:r>
    </w:p>
    <w:p>
      <w:pPr>
        <w:spacing w:after="0"/>
        <w:ind w:left="0"/>
        <w:jc w:val="both"/>
      </w:pPr>
      <w:r>
        <w:rPr>
          <w:rFonts w:ascii="Times New Roman"/>
          <w:b w:val="false"/>
          <w:i w:val="false"/>
          <w:color w:val="000000"/>
          <w:sz w:val="28"/>
        </w:rPr>
        <w:t xml:space="preserve">      в разделе «Инвестиционные проекты»: </w:t>
      </w:r>
    </w:p>
    <w:p>
      <w:pPr>
        <w:spacing w:after="0"/>
        <w:ind w:left="0"/>
        <w:jc w:val="both"/>
      </w:pPr>
      <w:r>
        <w:rPr>
          <w:rFonts w:ascii="Times New Roman"/>
          <w:b w:val="false"/>
          <w:i w:val="false"/>
          <w:color w:val="000000"/>
          <w:sz w:val="28"/>
        </w:rPr>
        <w:t xml:space="preserve">      в функциональной группе 7 «Жилищно-коммунальное хозяйство»: </w:t>
      </w:r>
    </w:p>
    <w:p>
      <w:pPr>
        <w:spacing w:after="0"/>
        <w:ind w:left="0"/>
        <w:jc w:val="both"/>
      </w:pPr>
      <w:r>
        <w:rPr>
          <w:rFonts w:ascii="Times New Roman"/>
          <w:b w:val="false"/>
          <w:i w:val="false"/>
          <w:color w:val="000000"/>
          <w:sz w:val="28"/>
        </w:rPr>
        <w:t xml:space="preserve">      по администратору бюджетной программы 279 «Управление энергетики и коммунального хозяйства: </w:t>
      </w:r>
    </w:p>
    <w:p>
      <w:pPr>
        <w:spacing w:after="0"/>
        <w:ind w:left="0"/>
        <w:jc w:val="both"/>
      </w:pPr>
      <w:r>
        <w:rPr>
          <w:rFonts w:ascii="Times New Roman"/>
          <w:b w:val="false"/>
          <w:i w:val="false"/>
          <w:color w:val="000000"/>
          <w:sz w:val="28"/>
        </w:rPr>
        <w:t xml:space="preserve">      после бюджетной программы 10 «Целевые трансферты на развитие бюджетам районов (городов областного значения) на развитие системы водоснабжения» дополнить бюджетную программу 16 «Целевые трансферты на развитие бюджетам районов (городов областного значения) на развитие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 </w:t>
      </w:r>
    </w:p>
    <w:bookmarkStart w:name="z3" w:id="3"/>
    <w:p>
      <w:pPr>
        <w:spacing w:after="0"/>
        <w:ind w:left="0"/>
        <w:jc w:val="both"/>
      </w:pPr>
      <w:r>
        <w:rPr>
          <w:rFonts w:ascii="Times New Roman"/>
          <w:b w:val="false"/>
          <w:i w:val="false"/>
          <w:color w:val="000000"/>
          <w:sz w:val="28"/>
        </w:rPr>
        <w:t xml:space="preserve">
      2. Настоящее решение вступает в силу со дня государственной регистрации в Департаменте юстиции Акмолинской области и вводится в действие с 1 января 2009 года.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Председатель сессии </w:t>
      </w:r>
    </w:p>
    <w:p>
      <w:pPr>
        <w:spacing w:after="0"/>
        <w:ind w:left="0"/>
        <w:jc w:val="both"/>
      </w:pPr>
      <w:r>
        <w:rPr>
          <w:rFonts w:ascii="Times New Roman"/>
          <w:b w:val="false"/>
          <w:i/>
          <w:color w:val="000000"/>
          <w:sz w:val="28"/>
        </w:rPr>
        <w:t xml:space="preserve">      Акмолинского областного </w:t>
      </w:r>
    </w:p>
    <w:p>
      <w:pPr>
        <w:spacing w:after="0"/>
        <w:ind w:left="0"/>
        <w:jc w:val="both"/>
      </w:pPr>
      <w:r>
        <w:rPr>
          <w:rFonts w:ascii="Times New Roman"/>
          <w:b w:val="false"/>
          <w:i/>
          <w:color w:val="000000"/>
          <w:sz w:val="28"/>
        </w:rPr>
        <w:t xml:space="preserve">      маслихата                               В. Судибор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Секретарь Акмолинского </w:t>
      </w:r>
    </w:p>
    <w:p>
      <w:pPr>
        <w:spacing w:after="0"/>
        <w:ind w:left="0"/>
        <w:jc w:val="both"/>
      </w:pPr>
      <w:r>
        <w:rPr>
          <w:rFonts w:ascii="Times New Roman"/>
          <w:b w:val="false"/>
          <w:i/>
          <w:color w:val="000000"/>
          <w:sz w:val="28"/>
        </w:rPr>
        <w:t xml:space="preserve">      областного маслихата                    У.Мусабаев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Аким Акмолинской </w:t>
      </w:r>
    </w:p>
    <w:p>
      <w:pPr>
        <w:spacing w:after="0"/>
        <w:ind w:left="0"/>
        <w:jc w:val="both"/>
      </w:pPr>
      <w:r>
        <w:rPr>
          <w:rFonts w:ascii="Times New Roman"/>
          <w:b w:val="false"/>
          <w:i/>
          <w:color w:val="000000"/>
          <w:sz w:val="28"/>
        </w:rPr>
        <w:t xml:space="preserve">      области                                     А. Рау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Начальник управления экономики </w:t>
      </w:r>
    </w:p>
    <w:p>
      <w:pPr>
        <w:spacing w:after="0"/>
        <w:ind w:left="0"/>
        <w:jc w:val="both"/>
      </w:pPr>
      <w:r>
        <w:rPr>
          <w:rFonts w:ascii="Times New Roman"/>
          <w:b w:val="false"/>
          <w:i/>
          <w:color w:val="000000"/>
          <w:sz w:val="28"/>
        </w:rPr>
        <w:t xml:space="preserve">      и бюджетного планирования </w:t>
      </w:r>
    </w:p>
    <w:p>
      <w:pPr>
        <w:spacing w:after="0"/>
        <w:ind w:left="0"/>
        <w:jc w:val="both"/>
      </w:pPr>
      <w:r>
        <w:rPr>
          <w:rFonts w:ascii="Times New Roman"/>
          <w:b w:val="false"/>
          <w:i/>
          <w:color w:val="000000"/>
          <w:sz w:val="28"/>
        </w:rPr>
        <w:t xml:space="preserve">      Акмолинской области                    М.Такамбаев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Приложение к решению </w:t>
      </w:r>
    </w:p>
    <w:bookmarkEnd w:id="4"/>
    <w:p>
      <w:pPr>
        <w:spacing w:after="0"/>
        <w:ind w:left="0"/>
        <w:jc w:val="both"/>
      </w:pPr>
      <w:r>
        <w:rPr>
          <w:rFonts w:ascii="Times New Roman"/>
          <w:b w:val="false"/>
          <w:i w:val="false"/>
          <w:color w:val="000000"/>
          <w:sz w:val="28"/>
        </w:rPr>
        <w:t xml:space="preserve">Акмолинского областного маслихата </w:t>
      </w:r>
    </w:p>
    <w:p>
      <w:pPr>
        <w:spacing w:after="0"/>
        <w:ind w:left="0"/>
        <w:jc w:val="both"/>
      </w:pPr>
      <w:r>
        <w:rPr>
          <w:rFonts w:ascii="Times New Roman"/>
          <w:b w:val="false"/>
          <w:i w:val="false"/>
          <w:color w:val="000000"/>
          <w:sz w:val="28"/>
        </w:rPr>
        <w:t xml:space="preserve">от 22 апреля 2009 года № 4С-14-3 </w:t>
      </w:r>
    </w:p>
    <w:p>
      <w:pPr>
        <w:spacing w:after="0"/>
        <w:ind w:left="0"/>
        <w:jc w:val="both"/>
      </w:pPr>
      <w:r>
        <w:rPr>
          <w:rFonts w:ascii="Times New Roman"/>
          <w:b w:val="false"/>
          <w:i w:val="false"/>
          <w:color w:val="000000"/>
          <w:sz w:val="28"/>
        </w:rPr>
        <w:t xml:space="preserve">Приложение 1 к решению </w:t>
      </w:r>
    </w:p>
    <w:p>
      <w:pPr>
        <w:spacing w:after="0"/>
        <w:ind w:left="0"/>
        <w:jc w:val="both"/>
      </w:pPr>
      <w:r>
        <w:rPr>
          <w:rFonts w:ascii="Times New Roman"/>
          <w:b w:val="false"/>
          <w:i w:val="false"/>
          <w:color w:val="000000"/>
          <w:sz w:val="28"/>
        </w:rPr>
        <w:t xml:space="preserve">Акмолинского областного маслихата </w:t>
      </w:r>
    </w:p>
    <w:p>
      <w:pPr>
        <w:spacing w:after="0"/>
        <w:ind w:left="0"/>
        <w:jc w:val="both"/>
      </w:pPr>
      <w:r>
        <w:rPr>
          <w:rFonts w:ascii="Times New Roman"/>
          <w:b w:val="false"/>
          <w:i w:val="false"/>
          <w:color w:val="000000"/>
          <w:sz w:val="28"/>
        </w:rPr>
        <w:t xml:space="preserve">№ 4С-11-5 от 13 декабря 2008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Областной бюджет на 2009год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739"/>
        <w:gridCol w:w="773"/>
        <w:gridCol w:w="8117"/>
        <w:gridCol w:w="2717"/>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ДОХОДЫ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69 376 747,3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Налоговые поступления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8 185 835,0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7 414 620,0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Индивидуальный подоходный налог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7 414 620,0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Внутренние налоги на товары, работы и услуги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771 215,0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за использование природных ресурсов и других ресурсов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771 215,0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Неналоговые поступления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14 050,0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государственной собственности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9 260,0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от аренды имущества, находящегося в государственной собственности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8 275,0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Вознаграждения (интересы) по кредитам, выданным из государственного бюджета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3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реализации товаров (работ, услуг) государственными учреждениями, финансируемыми из государственного бюджета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2 337,0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денег от проведения государственных закупок, организуемых государственными учреждениями, финансируемыми из государственного бюджета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денег от проведения государственных закупок, организуемых государственными учреждениями, финансируемыми из государственного бюджета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2 153,0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8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предприятий нефтяного сектора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2 153,0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неналоговые поступления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трансфертов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61 176 862,3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нижестоящих органов государственного управления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1 380 264,3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районных (городских) бюджетов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1 380 264,3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вышестоящих органов государственного управления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59 796 598,0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республиканского бюджета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59 796 598,0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39"/>
        <w:gridCol w:w="744"/>
        <w:gridCol w:w="802"/>
        <w:gridCol w:w="7362"/>
        <w:gridCol w:w="2715"/>
      </w:tblGrid>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 </w:t>
            </w:r>
          </w:p>
          <w:p>
            <w:pPr>
              <w:spacing w:after="20"/>
              <w:ind w:left="20"/>
              <w:jc w:val="both"/>
            </w:pPr>
            <w:r>
              <w:rPr>
                <w:rFonts w:ascii="Times New Roman"/>
                <w:b w:val="false"/>
                <w:i w:val="false"/>
                <w:color w:val="000000"/>
                <w:sz w:val="20"/>
              </w:rPr>
              <w:t xml:space="preserve">ная группа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 </w:t>
            </w:r>
          </w:p>
          <w:p>
            <w:pPr>
              <w:spacing w:after="20"/>
              <w:ind w:left="20"/>
              <w:jc w:val="both"/>
            </w:pPr>
            <w:r>
              <w:rPr>
                <w:rFonts w:ascii="Times New Roman"/>
                <w:b w:val="false"/>
                <w:i w:val="false"/>
                <w:color w:val="000000"/>
                <w:sz w:val="20"/>
              </w:rPr>
              <w:t xml:space="preserve">ная подгруппа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Администратор </w:t>
            </w:r>
          </w:p>
          <w:p>
            <w:pPr>
              <w:spacing w:after="20"/>
              <w:ind w:left="20"/>
              <w:jc w:val="both"/>
            </w:pPr>
            <w:r>
              <w:rPr>
                <w:rFonts w:ascii="Times New Roman"/>
                <w:b w:val="false"/>
                <w:i w:val="false"/>
                <w:color w:val="000000"/>
                <w:sz w:val="20"/>
              </w:rPr>
              <w:t xml:space="preserve">бюджетных </w:t>
            </w:r>
          </w:p>
          <w:p>
            <w:pPr>
              <w:spacing w:after="20"/>
              <w:ind w:left="20"/>
              <w:jc w:val="both"/>
            </w:pPr>
            <w:r>
              <w:rPr>
                <w:rFonts w:ascii="Times New Roman"/>
                <w:b w:val="false"/>
                <w:i w:val="false"/>
                <w:color w:val="000000"/>
                <w:sz w:val="20"/>
              </w:rPr>
              <w:t xml:space="preserve">программ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Затраты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70 003 391,2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услуги общего характера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500 937,0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Представительные, исполнительные и другие органы, выполняющие общие функции государственного управления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304 707,0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маслихата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43 906,0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маслихата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43 578,0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акима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260 801,0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акима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252 344,0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8 457,0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Финансовая деятельность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86 089,0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финансов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86 089,0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финансов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80 623,0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приватизации коммунальной собственности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5 466,0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Планирование и статистическая деятельность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110 141,0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экономики и бюджетного планирования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110 141,0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экономики и бюджетного планирования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110 141,0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Оборона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69 357,5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Военные нужды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3 522,0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мобилизационной подготовке, гражданской обороне, организации предупреждения и ликвидации аварий и стихийных бедствий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3 522,0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в рамках исполнения всеобщей воинской обязанности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3 522,0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по чрезвычайным ситуациям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65 835,5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мобилизационной подготовке, гражданской обороне, организации предупреждения и ликвидации аварий и стихийных бедствий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65 835,5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1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по мобилизационной подготовке, гражданской обороне и организации предупреждения и ликвидации аварий и стихийных бедствий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24 317,0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Мобилизационная подготовка и мобилизация областного масштаба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41 518,5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Общественный порядок, безопасность, правовая, судебная, уголовно-исполнительная деятельность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2 978 468,0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Правоохранительная деятельность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2 978 468,0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Исполнительный орган внутренних дел, финансируемый из областного бюджета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2 978 468,0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исполнительного органа внутренних дел, финансируемого из областного бюджета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2 895 560,0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общественного порядка и обеспечение общественной безопасности на территории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78 740,0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Поощрение граждан, участвующих в охране общественного порядка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1 068,0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10 124 830,5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основное среднее и общее среднее образование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2 377 120,5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туризма, физической культуры и спорта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839 337,0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Дополнительное образование для детей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839 337,0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образования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1 537 783,5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по специальным образовательным учебным программам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329 081,0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одаренных детей в специализированных организациях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461 426,5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содержание вновь вводимых объектов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330 800,0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внедрение новых технологий государственной системы в сфере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139 862,0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4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оснащение учебным оборудованием кабинетов физики, химии, биологии в государственных учреждениях основного среднего и общего среднего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127 007,0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создание лингафонных и мультимедийных кабинетов в государственных учреждениях начального, основного среднего и общего среднего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149 607,0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Техническое и профессиональное, послесреднее образование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2 686 606,0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здравоохранения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113 156,0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в организациях технического и профессионального, послесреднего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113 156,0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образования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2 573 450,0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специалистов в организациях технического и профессионального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2 573 450,0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Переподготовка и повышение квалификации специалистов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563 072,0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Исполнительный орган внутренних дел, финансируемый из областного бюджета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84 312,0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переподготовка кадров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84 312,0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здравоохранения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34 232,0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переподготовка кадров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14 463,0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переподготовка кадров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19 769,0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образования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444 528,0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и переподготовка кадров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92 694,0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переподготовка кадров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351 834,0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4 498 032,0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образования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1 841 693,0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73 236,0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Информатизация системы образования в областных государственных учреждениях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35 543,0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и доставка учебников, учебно-методических комплексов  для областных государственных учреждений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44 724,0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школьных олимпиад, внешкольных мероприятий и конкурсов областного масштаба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14 365,0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текущий ремонт объектов образования в рамках реализации стратегии региональной занятости и переподготовки кадров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151 216,0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капитальный, текущий ремонт объектов образования в рамках реализации стратегии региональной занятости и переподготовки кадров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728 184,0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Обследование психического здоровья детей и подростков и оказание психолого-медико-педагогической консультативной помощи населению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44 007,0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750 418,0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2 656 339,0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строительство и реконструкцию объектов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2 654 057,0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реконструкция объектов образования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2 282,0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Здравоохранение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17 373 765,8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Больницы широкого профиля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6 677 502,0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здравоохранения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6 677 502,0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стационарной медицинской помощи по направлению специалистов первичной медико-санитарной помощи и организаций здравоохранения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6 677 502,0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здоровья населения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251 241,0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здравоохранения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251 241,0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Производство крови, ее компонентов и препаратов для местных организаций здравоохранения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129 559,0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материнства и детства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47 077,0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Пропаганда здорового образа жизни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73 717,0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тест-систем для проведения дозорного эпидемиологического надзора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Специализированная медицинская помощь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3 541 229,0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здравоохранения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3 541 229,0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медицинской помощи лицам, страдающим социально значимыми заболеваниями и заболеваниями, представляющими опасность для окружающих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2 394 051,0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туберкулезом противотуберкулезными препаратами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77 372,0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диабетом противодиабетическими препаратами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226 480,0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онкологических больных химиопрепаратами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351 836,0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1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больных с почечной недостаточностью лекарственными средствами, диализаторами, расходными материалами и больных после трансплантации почек лекарственными средствами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66 171,0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факторами свертывания крови при лечении взрослых, больных гемофилией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246 761,0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Централизованный закуп вакцин и других медицинских иммунобиологических препаратов для проведения иммунопрофилактики населения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178 558,0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Поликлиники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4 267 330,0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здравоохранения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4 267 330,0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первичной медико-санитарной помощи населению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3 718 544,0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548 786,0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виды медицинской помощи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562 256,0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здравоохранения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562 256,0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скорой и неотложной помощи и санитарная авиация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538 687,0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медицинской помощи населению в чрезвычайных ситуациях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23 569,0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здравоохранения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2 074 207,8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здравоохранения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525 997,0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здравоохранения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77 775,0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текущий ремонт объектов здравоохранения в рамках реализации стратегии региональной занятости и переподготовки кадров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мероприятий по профилактике и борьбе со СПИД в Республике Казахстан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101 154,0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патологоанатомического вскрытия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9 211,0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граждан бесплатным или льготным проездом за пределы населенного пункта на лечение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4 493,0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информационно-аналитических центров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8 492,0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поддержка медицинских и фармацевтических работников, направленных для работы в сельскую местность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9 801,0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1 548 210,8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реконструкция объектов здравоохранения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1 548 210,8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и социальное обеспечение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2 623 977,1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1 974 394,2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859 997,0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престарелых и инвалидов общего типа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859 997,0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образования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1 082 894,0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Социальное обеспечение сирот, детей, оставшихся без попечения родителей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1 082 894,0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31 503,2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 реконструкция объектов социального обеспечения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31 503,2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помощь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536 036,0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536 036,0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Социальная поддержка инвалидов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103 584,0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97 223,0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1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расширение программы социальных рабочих мест и молодежной практики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335 229,0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социальной помощи и социального обеспечения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113 546,9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координации занятости и социальных программ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113 546,9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координации занятости и социальных программ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61 578,9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2 448,0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текущий ремонт объектов социального обеспечения в рамках реализации стратегии региональной занятости и переподготовки кадров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7 428,0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42 092,0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Жилищно-коммунальное хозяйство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8 290 745,1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Жилищное хозяйство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4 175 000,0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4 175 000,0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строительство и (или) приобретение жилья государственного коммунального жилищного фонда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обустройство и (или) приобретение инженерно-коммуникационной инфраструктуры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3 581 000,0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хозяйство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4 115 745,1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энергетики и коммунального хозяйства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4 115 745,1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энергетики и коммунального хозяйства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29 036,0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системы водоснабжения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5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ремонт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2 160 789,0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307 620,0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661 300,1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Культура, спорт, туризм и информационное пространство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1 888 367,3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в области культуры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452 879,0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культуры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442 899,0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культуры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30 855,0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культурно-досуговой работы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123 132,0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сохранности историко-культурного наследия и доступа к ним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89 226,0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театрального и музыкального искусства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199 548,0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9 980,0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культуры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9 980,0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865 905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туризма, физической культуры и спорта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861 849,0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туризма, физической культуры и спорта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спортивных соревнований на областном уровне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44 195,0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 участие членов областных сборных команд по различным видам спорта на республиканских и международных спортивных соревнованиях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632 354,0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4 056,3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объектов спорта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4 056,3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Информационное пространство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471 449,0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архивов и документации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109 780,0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архивов и документации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16 944,0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сохранности архивного фонда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92 836,0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культуры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42 513,0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областных библиотек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42 513,0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внутренней политики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272 651,0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государственной информационной политики через средства массовой информации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272 651,0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по развитию языков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46 505,0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по развитию языков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22 531,0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государственного языка и других языков народа Казахстана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23 974,0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15 970,0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туризма, физической культуры и спорта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15 970,0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туристской деятельности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15 970,0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по организации культуры, спорта, туризма и информационного пространства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82 164,0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внутренней политики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82 164,0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внутренней политики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72 351,0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региональных программ в сфере молодежной политики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9 813,0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Топливно-энергетический комплекс и недропользование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топливно-энергетического комплекса и недропользования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энергетики и коммунального хозяйства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теплоэнергетической системы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водное, лесное, рыбное хозяйство, особо охраняемые природные территории, охрана окружающей среды и животного мира, земельные отношения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7 950 462,4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Сельское хозяйство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3 874 829,0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сельского хозяйства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3 786 254,0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сельского хозяйства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70 676,0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семеноводства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533 817,0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информационно-маркетинговой системы сельского хозяйства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племенного животноводства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612 242,0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повышения урожайности и качества производимых сельскохозяйственных культур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428 573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стоимости услуг  по доставке воды сельскохозяйственным товаропроизводителям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Обезвреживание пестицидов (ядохимикатов)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3 357,0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2 136 000,0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экономики и бюджетного планирования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88 575,0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для реализации мер социальной поддержки специалистов социальной сферы сельских населенных пунктов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88 575,0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Водное хозяйство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2 495 988,4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сельского хозяйства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380 475,4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380 475,4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2 115 513,0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трансферты на развитие бюджетам районов (городов областного значения) на развитие системы водоснабжения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Лесное хозяйство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349 332,0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природных ресурсов и регулирования природопользования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349 332,0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Охрана,защита,воспроизводство лесов и лесоразведение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349 332,0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Охрана окружающей среды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487 509,0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природных ресурсов и регулирования природопользования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487 509,0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природных ресурсов и регулирования природопользования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45 719,0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мероприятий по охране окружающей среды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441 790,0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Земельные отношения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25 420,0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земельных отношений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25 420,0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земельных отношений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25 420,0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области сельского, водного, лесного, рыбного хозяйства, охраны окружающей среды и земельных отношений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717 384,0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сельского хозяйства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696 328,0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продуктивности и качества продукции животноводства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696 328,0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экономики и бюджетного планирования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финансирование социальных проектов в поселках, аулах (селах), аульных (сельских) округах в рамках реализации стратегии региональной занятости и переподготовки кадров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Промышленность, архитектурная, градостроительная и строительная деятельность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958 234,4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Архитектурная, градостроительная и строительная деятельность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958 234,4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государственного архитектурно-строительного контроля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28 549,0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государственного архитектурно-строительного контроля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28 549,0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847 105,4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строительства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35 077,0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811 754,4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архитектуры и градостроительства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82 580,0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архитектуры и градостроительства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26 017,0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информационных систем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6 563,0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из местных бюджетов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 и коммуникации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3 594 877,3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Автомобильный транспорт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2 279 241,3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пассажирского транспорта и автомобильных дорог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2 279 241,3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2 279 241,3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услуги в сфере транспорта и коммуникаций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1 315 636,0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70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пассажирского транспорта и автомобильных дорог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1 315 636,0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пассажирского транспорта и автомобильных дорог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30 289,0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транспортной инфраструктуры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496 074,0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65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бюджетам районов (городов областного значения) на ремонт и содержание автомобильных дорог районного значения, улиц городов и населенных пунктов в рамках реализации cтратегии региональной занятости и переподготовки кадров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686 928,0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2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Ремонт и содержание автомобильных дорог областного значения, улиц городов и населенных пунктов в рамках реализации cтратегии региональной занятости и переподготовки кадров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102 345,0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259 130,0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Регулирование экономической деятельности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68 568,0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предпринимательства и промышленности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68 568,0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деятельности Управления предпринимательства и промышленности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68 568,0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190 562,0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финансов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164 342,0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местного исполнительного органа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164 342,0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экономики и бюджетного планирования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26 220,0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1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технико-экономического обоснования местных бюджетных инвестиционных проектов (программ) и проведение его экспертизы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26 220,0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12 680 238,8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12 680 238,8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финансов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12 680 238,8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11 837 371,0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неиспользованных (недоиспользованных) целевых трансфертов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227 091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использованных не по целевому назначению целевых трансфертов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1 341,8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133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614 435,0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Чистое бюджетное кредитование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-14 913,2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кредиты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670 604,8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Жилищно-коммунальное хозяйство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Жилищное хозяйство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строительства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бюджетов районов (городов областного значения) на строительство и (или) приобретение жилья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603 000,0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67 604,8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0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Поддержка предпринимательской деятельности и защита конкуренции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67 604,8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предпринимательства и промышленности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67 604,8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88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Кредитование АО «Фонд развития предпринимательства «Даму» на реализацию государственной инвестиционной политики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67 604,8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685 518,0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685 518,0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685 518,0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бюджетных кредитов, выданных из государственного бюджета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685 518,0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Сальдо по операциям с финансовыми активами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62 900,0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финансовых активов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63 200,0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63 200,0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9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63 200,0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финансов области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63 200,0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6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или увеличение уставного капитала юридических лиц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63 200,0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финансовых активов государства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1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финансовых активов государства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от продажи финансовых активов внутри страны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Дефицит (профицит) бюджета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-674 630,7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Финансирование дефицита (использование профицита) бюджета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674 630,7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