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f3a3" w14:textId="43df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повышенных ставок на некоторые виды платы за эмиссии в окружающую среду Акмолинской области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6 февраля 2009 года № 4С-12-10. Зарегистрировано Департаментом юстиции Акмолинской области 16 марта 2009 года № 3313. Утратило силу - решением Акмолинского областного маслихата от 10 декабря 2009 года № 4С-19-3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Акмолинского областного маслихата от 10 декабря 2009 года </w:t>
      </w:r>
      <w:r>
        <w:rPr>
          <w:rFonts w:ascii="Times New Roman"/>
          <w:b w:val="false"/>
          <w:i w:val="false"/>
          <w:color w:val="ff0000"/>
          <w:sz w:val="28"/>
        </w:rPr>
        <w:t>№ 4С-19-3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статьи 495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налогах и других обязательных платежах в бюджет» (Налоговый кодекс) от 10 декабря 2008 года, пунктом 5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«О местном государственном 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повышенные ставки на следующие виды платы за эмиссии в окружающую среду Акмолинской области на 2009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«Для дизельного топлива» за 1 тонну использованного топлива 0,51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«Зола и золошлаки» за 1 тонну размещения отходов для субъектов естественных монополий 0,66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Акмолинского областного маслихата от 5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4С-5-10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ставок платы за эмиссии в окружающую среду Акмолинской области на 2008 год» (зарегистрировано в Реестре государственной регистрации нормативных правовых актов № 3243, опубликовано в газете «Арқа ажары» от 12 апреля 2008 года, в газете «Акмолинская правда» от 12 апреля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решение распространяется на правоотношения, возникшие с 1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 Ж. Ергалиев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 У.Мусабаев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Акмолинской области             Нусипов Ж.С.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Акмолинской области                Сагитов А.М.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Акмолинской области              Такамбаев М.Ш.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