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67124" w14:textId="036712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озер Айдабол, Зеренда, Майбалык, Караунгир, Султанкельды, Тенгиз, Копа, рек Терсаккан, Жабай, Селеты, Колутон, Чаглинка, Кылшакты и режима их хозяйственного использования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26 января 2009 года № А-1/19. Зарегистрировано Департаментом юстиции Акмолинской области 13 марта 2009 года № 3312. Утратило силу постановлением акимата Акмолинской области от 3 мая 2022 года № А-5/222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Акмолинской области от 03.05.2022 </w:t>
      </w:r>
      <w:r>
        <w:rPr>
          <w:rFonts w:ascii="Times New Roman"/>
          <w:b w:val="false"/>
          <w:i w:val="false"/>
          <w:color w:val="ff0000"/>
          <w:sz w:val="28"/>
        </w:rPr>
        <w:t>№ А-5/222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Водным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от 18 мая 2015 года № 19-1/446 "Об утверждении Правил установления водоохранных зон и полос"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Акмолинской области от 03.04.2014 </w:t>
      </w:r>
      <w:r>
        <w:rPr>
          <w:rFonts w:ascii="Times New Roman"/>
          <w:b w:val="false"/>
          <w:i w:val="false"/>
          <w:color w:val="000000"/>
          <w:sz w:val="28"/>
        </w:rPr>
        <w:t>№ А-4/126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изменением, внесенным постановлением акимата Акмолинской области от 07.12.2015 </w:t>
      </w:r>
      <w:r>
        <w:rPr>
          <w:rFonts w:ascii="Times New Roman"/>
          <w:b w:val="false"/>
          <w:i w:val="false"/>
          <w:color w:val="000000"/>
          <w:sz w:val="28"/>
        </w:rPr>
        <w:t>№ А-12/562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Установить водоохранные зоны и полосы озер Айдабол, Зеренда,  Майбалык, Караунгир, Султанкельды, Тенгиз, Копа, рек Терсаккан, Жабай, Селеты, Колутон, Чаглинка и Кылшакты, на основании проектной документации,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на территории водоохранных зон и водоохранных полос озер Айдабол, Зеренда, Майбалык, Караунгир, Султанкельды, Тенгиз, Копа и на реках Терсаккан, Жабай, Селеты, Колутон, Чаглинка, Кылшакты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постановления возложить на заместителя акима области Отарова К.М.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Акмолинской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А.Рау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Начальник Ишимской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бассейновой инспекции по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регулированию использования и охране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водных ресурсов Комитета по водным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ресурсам Министерства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хозяйства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Н.Атшабаров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2009 года № А-1/19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озер Айдабол, Зеренда, Майбалык, </w:t>
      </w:r>
      <w:r>
        <w:br/>
      </w:r>
      <w:r>
        <w:rPr>
          <w:rFonts w:ascii="Times New Roman"/>
          <w:b/>
          <w:i w:val="false"/>
          <w:color w:val="000000"/>
        </w:rPr>
        <w:t xml:space="preserve">Караунгир, Султанкельды, Тенгиз, Копа, рек Терсаккан, Жабай, </w:t>
      </w:r>
      <w:r>
        <w:br/>
      </w:r>
      <w:r>
        <w:rPr>
          <w:rFonts w:ascii="Times New Roman"/>
          <w:b/>
          <w:i w:val="false"/>
          <w:color w:val="000000"/>
        </w:rPr>
        <w:t>Селеты, Колутон, Чаглинка, Кылшакты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Акмолинской области от 03.04.2014 </w:t>
      </w:r>
      <w:r>
        <w:rPr>
          <w:rFonts w:ascii="Times New Roman"/>
          <w:b w:val="false"/>
          <w:i w:val="false"/>
          <w:color w:val="ff0000"/>
          <w:sz w:val="28"/>
        </w:rPr>
        <w:t>№ А-4/126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водного объекта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Площадь водного зеркала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кв.км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Водоохранная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 метрах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кв.км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 метрах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в кв.км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Айдабол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Зеренда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Майбалы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50-90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Караунгур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35-80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Султанкельды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Тенгиз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233,900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Копа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35-75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Терсаккан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9,480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Жабай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6,710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Селеты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Колутон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Чаглинка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Кылшакты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января 2009 года № А-1/19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 озер Айдабол, Зеренда, Майбалык, Караунгир, Султанкельды, Тенгиз, Копа, рек Терсаккан, Жабай, Селеты, Колутон, Чаглинка, Кылшакты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Акмолинской области от 21.08.2020 </w:t>
      </w:r>
      <w:r>
        <w:rPr>
          <w:rFonts w:ascii="Times New Roman"/>
          <w:b w:val="false"/>
          <w:i w:val="false"/>
          <w:color w:val="ff0000"/>
          <w:sz w:val="28"/>
        </w:rPr>
        <w:t>№ А-9/418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населенных пунктах в пределах водоохранной зоны должен соблюдаться режим пользования, исключающий засорение и загрязнение водного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полос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зон не допускаются: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