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92a7" w14:textId="b0e9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о земельных участках"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января 2009 года № А-1/29. Зарегистрировано Департаментом юстиции Акмолинской области 27 февраля 2009 года № 3310. Утратило силу постановлением акимата Акмолинской области от 4 июня 2009 года № а-6/243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 акимата Акмолинской области от 04.06.2009 № а-6/243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9-1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ноября 2000 года «Об административных процедурах»,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№ 561 «Об утверждении реестра государственных услуг, оказываемых физическим и юридическим лицам» акимат Акмолинской области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«Выдача справок о земельных участках».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Отарова К.М.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                  А. Рау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№ а-1/29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«Выдача справок о земельных участках»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выдаче справок о земельных участках (далее – государственная услуга).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пункта 3 статьи 14-1 Земельного кодекса Республики Казахстан от 20 июня 2003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государственными учреждениями «Отделами земельных отношений районов, городов Кокшетау, Степногорска» (далее – Отделы). Полное наименование Отделов, место оказания услуг, электронный адрес и веб-сайты указаны в приложении 1 к настоящему Стандарту.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выдача справки о наличии или отсутствии земельного участка.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заявители).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подачи заявителем необходимых документов – в течение 15 календарных дней;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не более 40 минут;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как результат оказания государственной  услуги не более 40 минут.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официальном сайте www.akmo.kz, информационных стендах Отделов. Адреса Отделов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«Арқа ажары», «Акмолинская правда».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 с 09.00  до 18.00 часов, 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Отделов по месту жительства заявителя. Помещения Отделов имеют залы ожидания, места для заполнения документов оснащаются информационными стендами с указанием перечня необходимых документов и образцами их заполнения, обеспечена безопасность и приемлемые условия для людей с ограниченными физическими возможностями.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заявителю необходимо представить следующие документы: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удостоверяющего личность (при наличии доверенности - копия доверенности и наличие удостоверения личности поверенного лица) (для физических лиц);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налогоплательщика;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заверенные копии учредительных документов, свидетельства о государственной регистрации юридического лица, статистической карточки, свидетельства налогоплательщика (для юридических лиц).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 для получения государственной услуги составляется в произвольной форме.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и необходимые документы сдаются в Отдел, адреса которых указаны в приложении 1 к настоящему Стандарту.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фамилии и инициалы специалиста, принявшего документы.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  услуги - личное посещение заявителя Отдела. Адреса Отделов указаны в приложении 1 к настоящему Стандарту.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 не представление документов указанных в пункте 12 настоящего Стандарта.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18. Деятельность Отделов основывается на принципах: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заявитель не получил в установленные сроки.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Отделов, оказывающих государственные услуги, ежегодно утверждаются специально созданными рабочими группами.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Отделов. Адреса электронной почты, номера телефонов указаны в приложении 1 к настоящему Стандарту.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Отделы, контактные данные которых указаны в приложении 1 к настоящему Стандарту, в государственное учреждение «Управление земельных отношений Акмолинской области» (далее - Управление). Наименования государственных органов, адреса электронной почты, должностные лица, которым подается жалоба, указаны в пункте 24  настоящего Стандарта.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начальников Отделов, Управления, вышестоящей организации: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веб-сайт, адрес электронной почты, юридический адрес, телефон, графики приема граждан начальниками Отделов указаны в приложении 1 к настоящему Стандарту;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  учреждение «Управление земельных отношений Акмолинской области»: 020000, Республика Казахстан, город  Кокшетау, улица Сатпаева 1, корпус «Б», кабинет 245, адрес электронной почты uzo_akm@mail.ru, телефон 8 (7162) 253471.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  начальника Управления: четверг с 16.00 до  18.00;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акимат Акмолинской области: город Кокшетау, улица Абая, 83, веб-сайт www.akmo.kz.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 вопросам предоставления государственной услуги заявитель может получить дополнительную информацию в государственном учреждении «Управление земельных отношений Акмолинской области».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стандарту оказания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государственной услуги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земельных участках»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Контактные данные районных (городских) отделов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земельных отношений Акмолинской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2035"/>
        <w:gridCol w:w="2746"/>
        <w:gridCol w:w="2233"/>
        <w:gridCol w:w="5056"/>
      </w:tblGrid>
      <w:tr>
        <w:trPr>
          <w:trHeight w:val="17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время приема граждан начальников отделов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город Акколь, улица Нурмагамбетова, 81. График приема граждан: среда, четверг с 9.00 до 18.00 часов, перерыв: с 13.00 до 14.00 часов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8-(71638)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-2-25-48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AAB 2006@ mail.ru,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www.akmol.kz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село Аршалы, улица Ташенова, 47. График приема граждан: понедельник-среда с 9.00 до 18.00 часов, перерыв: с 13.00 до 14.00 часов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8-(71644) -2-13-56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8-(71644) -2- 29-98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Arshaly_org83@mail.ru, www.akmol.kz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район, село Астраханка, улица Аль- Фараби, 50. График приема граждан: понедельник-четверг с 9.00 до 18.00 часов, перерыв: с 13.00 до 14.00 часов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8-(71641) -2-37-19 8-(71641) -2-38-65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Astr_ZM@mail. ru,www.akmol.kz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город Атбасар, улица  Валиханова, 9 График приема граждан: ежедневно с 9.00 до 18.00 часов, перерыв: с 13.00 до 14.00 часов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8(71643)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-2-43-71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Atbasar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_oko@ mail.ru. www.akmol.kz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город Макинск, улица Некрасова 19. График приема граждан: понедельник-четверг с 9.00 до 18.00 часов, перерыв: с 13.00 до 14.00 часов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8(71646)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-2-38-15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Guzob@ rambler. ru. www.akmol.kz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район, село  Егиндыколь, улица Победы, 6 График приема граждан: вторник – четверг с 9.00 до 18.00 часов, перерыв: с 13.00 до 14.00 часов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8-(71642) -2-15-10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Egindykol_ozsp@mail.ru www.akmol.kz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район, город Степняк, улица Ленина, 109. График приема граждан: ежедневно с 9.00 до 18.00 часов, перерыв: с 13.00 до 14.00 часов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8-(71639) -2-14-73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Ozo enbek@mail.ru www.akmol.kz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город Ерейментау, улица Кунанбаева, 136 График приема граждан: четверг с 9.00 до 18.00 часов, перерыв: с 13.00 до 14.00 часов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8-(71633) -2-12-74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eremen_zem@mail.ru www.akmol.kz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город Есиль, улица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Конаева, 5. График приема граждан: ежедневно с 9.00 до 18.00 часов, перерыв: с 13.00 до 14.00 часов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8-(71647) -2-16-47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esilirina@mail.ru www.akmol.kz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район, село Жаксы, улица Дружбы, 3. График приема граждан: вторник с 10 до12 часов, среда 14 до 17 часов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8-(71635) -2-20-11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Jaks_zem@mail.kz www.akmol.kz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район, город Державинск, улица Захарова, 16 График приема граждан: понедельник - четверг с 9.00 до 18.00 часов, перерыв: с 13.00 до 14.00 часов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8-(71648) -9-23-87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Akm-jarkain@bk.ru www.akmol.kz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село Зеренда,улица Мира, 81. График приема граждан: ежедневно с 9.00 до 18.00 часов, перерыв: с 13.00 до 14.00 часов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8-(71632) -2-11-87 8-(71632) -2-19-91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akim_zer @kokshetau.online.kz, www.akmol.kz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район, село Коргалжын, улица Балгамбаева 9. График приема граждан: ежедневно с 9.00 до 18.00 часов, перерыв: с 13.00 до 14.00 часов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8-(71637) -2-16-21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korgakim@mail. kz www.akmol.kz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район, село Балкашино, Аблайхана, 119. График приема граждан: ежедневно с 9.00 до 18.00 часов, перерыв: с 13.00 до 14.00 часов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8-(71640) -9-13-56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Sond_ akimat@mail.rz www.akmol.kz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село Акмол, улица Гагарина, 15 График приема граждан: ежедневно с 9.00 до 18.00 часов, перерыв: с 13.00 до 14.00 часов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8-(71651) -3-11-24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apparat@mail. kz,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www.akmol.kz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поселок Шортанды, улица Абылай – хана, 22. График приема граждан: ежедневно с 9.00 до 18.00 часов, перерыв: с 13.00 до 14.00 часов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8-(71631) -2-26-40      8-(71631) -2-18-80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shortandyzem@mail.ru,www.akmol.kz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 район, город Щучинск, улица  Аблайхана, 34 График приема граждан: ежедневно с 9.00 до 18.00 часов, перерыв: с 13.00 до 14.00 часов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8-(716-36) -4-22-89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8-(716-36)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-4-31-99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Zem_com@mail.kz,www.burabau-akimat.kz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 Степногорск, 4 микрорайон, здание № 1. График приема граждан: ежедневно с 9.00 до 18.00 часов, перерыв: с 13.00 до 14.00 часов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8-(71645) -6-17-96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8-(71645) -6-25-12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Zem.step@mail.ruwww.akmol.kz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Абая, 89 График приема граждан: ежедневно с 9.00 до 18.00 часов, перерыв: с 13.00 до 14.00 часов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8-(7162)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-5-18-80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8-(7162)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-5-46-79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8-(7162)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-5-35-56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Akimat_kokshetau@mail. ru,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http://www.zakupki.akmol.kz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земельных участках»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Значения показателей качества и доступности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6"/>
        <w:gridCol w:w="1885"/>
        <w:gridCol w:w="2370"/>
        <w:gridCol w:w="2249"/>
      </w:tblGrid>
      <w:tr>
        <w:trPr>
          <w:trHeight w:val="450" w:hRule="atLeast"/>
        </w:trPr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 предоставле-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 в установленный срок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процесса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 правильно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 документов должностным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 начислений, расчетов и т.д.)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 правильно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заполненных потребителем документов и сданных с первого раза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 информации, 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доступно через Интернет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 жалоб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 обслуженных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 данному виду 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 жалоб,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 удовлетворенных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 обжалования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