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e525f" w14:textId="e8e52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Астаны на 2010-2012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21 декабря 2009 года N 284/42-IV. Зарегистрировано Департаментом юстиции города Астаны 19 января 2010 года N 610. Утратило силу решением маслихата города Астаны от 12 мая 2011 года № 449/62-IV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решением маслихата города Астаны от 12.05.2011 № 449/62-IV.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Астаны на 2010-2012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271 465 492,0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67 422 136,0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1 801 319,0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8 083 600,0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194 158 437,0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265 778 895,4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25 324 793,0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10 429 300,0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(-19 613 196,4)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  19 613 196,4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поступление займов – 9 300 000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- 12 549 696,4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маслихата города Астаны от 30.03.2010 </w:t>
      </w:r>
      <w:r>
        <w:rPr>
          <w:rFonts w:ascii="Times New Roman"/>
          <w:b w:val="false"/>
          <w:i w:val="false"/>
          <w:color w:val="000000"/>
          <w:sz w:val="28"/>
        </w:rPr>
        <w:t>№ 317/45-IV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17.06.2010 </w:t>
      </w:r>
      <w:r>
        <w:rPr>
          <w:rFonts w:ascii="Times New Roman"/>
          <w:b w:val="false"/>
          <w:i w:val="false"/>
          <w:color w:val="000000"/>
          <w:sz w:val="28"/>
        </w:rPr>
        <w:t>№ 364/49-IV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29.07.2010 </w:t>
      </w:r>
      <w:r>
        <w:rPr>
          <w:rFonts w:ascii="Times New Roman"/>
          <w:b w:val="false"/>
          <w:i w:val="false"/>
          <w:color w:val="000000"/>
          <w:sz w:val="28"/>
        </w:rPr>
        <w:t>№ 379/50-IV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01.01.2010); от 22.09.2010 </w:t>
      </w:r>
      <w:r>
        <w:rPr>
          <w:rFonts w:ascii="Times New Roman"/>
          <w:b w:val="false"/>
          <w:i w:val="false"/>
          <w:color w:val="000000"/>
          <w:sz w:val="28"/>
        </w:rPr>
        <w:t>№ 385/51-IV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13.10.2010 </w:t>
      </w:r>
      <w:r>
        <w:rPr>
          <w:rFonts w:ascii="Times New Roman"/>
          <w:b w:val="false"/>
          <w:i w:val="false"/>
          <w:color w:val="000000"/>
          <w:sz w:val="28"/>
        </w:rPr>
        <w:t>№ 399/52-V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26.11.2010 </w:t>
      </w:r>
      <w:r>
        <w:rPr>
          <w:rFonts w:ascii="Times New Roman"/>
          <w:b w:val="false"/>
          <w:i w:val="false"/>
          <w:color w:val="000000"/>
          <w:sz w:val="28"/>
        </w:rPr>
        <w:t>№ 401/53-IV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Принять к сведению, что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2010-2012 годы" в доход соответствующего бюджета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"Налог на добычу полезных ископаемых" классификации доходов единой бюджетной классификации – задолженность недропользователей по роялти, а также роялти по контрактам на недропользование, в которых сохраняются гарантии стабильности налогового режима;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"Социальный налог" классификации доходов единой бюджетной классификации – задолженность по взносам, ранее перечислявшимся в Пенсионный фонд, Государственный центр по выплате пенсий, Фонд обязательного медицинского страхования, Фонд государственного социального страхования, Фонд содействия занятости, а также отчисления пользователей автомобильных дорог, ранее поступавшие в Дорожный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налогоплательщики, осуществляющие деятельность по контрактам на недропользование, в которых сохраняются гарантии стабильности налогового режима, уменьшают вышеуказанные отчисления или социальный налог на сумму отчислений в Государственный фонд социального страхования, исчисленную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социальном страховании";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"Бензин (за исключением авиационного) собственного производства, реализуемый производителями оптом" – задолженность по сбору с бензина, ранее поступавшему в Дорожный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"Дизельное топливо собственного производства, реализуемое производителями оптом" – задолженность по сбору дизельного топлива, ранее поступавшему в Дорожный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Отрицательное сальдо, образовавшееся, по состоянию на 31 декабря 1998 года,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города Астаны на 2010 год предусмотрены бюджетные изъятия из бюджета города Астаны в республиканский бюджет в сумме 1 492 718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Принять к сведению, что в соответствии с Законом Республики Казахстан "О республиканском бюджете на 2010-2012 годы" с 1 января 2010 года установлены: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14 952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размер государственной базовой пенсионной выплаты – 5 981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12 344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1413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величина прожиточного минимума для исчисления размеров  базовых социальных выплат – 14 952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месячный размер денежной компенсации военнослужащим (кроме военнослужащих срочной службы), сотрудникам органов внутренних дел, а также сотрудникам оперативно-розыскных, следственных и строевых подразделений органов противопожарной службы, органов и учреждений уголовно-исполнительной системы Министерства юстиции Республики Казахстан, органов финансовой полиции для оплаты расходов на содержание жилища и коммунальные услуги в сумме 3 739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города Астаны на 2010 год в размере 1 260 537,0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решениями маслихата города Астаны от 30.03.2010 </w:t>
      </w:r>
      <w:r>
        <w:rPr>
          <w:rFonts w:ascii="Times New Roman"/>
          <w:b w:val="false"/>
          <w:i w:val="false"/>
          <w:color w:val="000000"/>
          <w:sz w:val="28"/>
        </w:rPr>
        <w:t>№ 317/45-IV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21.04.2010 </w:t>
      </w:r>
      <w:r>
        <w:rPr>
          <w:rFonts w:ascii="Times New Roman"/>
          <w:b w:val="false"/>
          <w:i w:val="false"/>
          <w:color w:val="000000"/>
          <w:sz w:val="28"/>
        </w:rPr>
        <w:t>N 346/46-IV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17.06.2010 </w:t>
      </w:r>
      <w:r>
        <w:rPr>
          <w:rFonts w:ascii="Times New Roman"/>
          <w:b w:val="false"/>
          <w:i w:val="false"/>
          <w:color w:val="000000"/>
          <w:sz w:val="28"/>
        </w:rPr>
        <w:t>№ 364/49-IV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29.07.2010 </w:t>
      </w:r>
      <w:r>
        <w:rPr>
          <w:rFonts w:ascii="Times New Roman"/>
          <w:b w:val="false"/>
          <w:i w:val="false"/>
          <w:color w:val="000000"/>
          <w:sz w:val="28"/>
        </w:rPr>
        <w:t>№ 379/50-IV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01.01.2010); от 26.11.2010 </w:t>
      </w:r>
      <w:r>
        <w:rPr>
          <w:rFonts w:ascii="Times New Roman"/>
          <w:b w:val="false"/>
          <w:i w:val="false"/>
          <w:color w:val="000000"/>
          <w:sz w:val="28"/>
        </w:rPr>
        <w:t>№ 401/53-IV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 развития бюджета города Астаны на 2010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местных бюджетных программ, не подлежащих секвестру в процессе исполнения бюджета города Астаны на 2010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бюджетных программ района "Алматы" города Астаны на 2010-2012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бюджетных программ района "Есиль" города Астаны на 2010-2012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перечень бюджетных программ района "Сарыарка" города Астаны на 2010-2012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А. Булашев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В. Редкокашин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Астаны" (УЭ и БП)                   Б. Сағын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284/42-IV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 </w:t>
      </w:r>
      <w:r>
        <w:rPr>
          <w:rFonts w:ascii="Times New Roman"/>
          <w:b/>
          <w:i w:val="false"/>
          <w:color w:val="000000"/>
          <w:sz w:val="28"/>
        </w:rPr>
        <w:t>Бюджет города Астаны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города Астаны  от 26.11.2010 </w:t>
      </w:r>
      <w:r>
        <w:rPr>
          <w:rFonts w:ascii="Times New Roman"/>
          <w:b w:val="false"/>
          <w:i w:val="false"/>
          <w:color w:val="ff0000"/>
          <w:sz w:val="28"/>
        </w:rPr>
        <w:t>№ 401/53-IV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"/>
        <w:gridCol w:w="452"/>
        <w:gridCol w:w="263"/>
        <w:gridCol w:w="8863"/>
        <w:gridCol w:w="327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15" w:hRule="atLeast"/>
        </w:trPr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271 465 492,0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67 422 136,0</w:t>
            </w:r>
          </w:p>
        </w:tc>
      </w:tr>
      <w:tr>
        <w:trPr>
          <w:trHeight w:val="28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30 956 815,0</w:t>
            </w:r>
          </w:p>
        </w:tc>
      </w:tr>
      <w:tr>
        <w:trPr>
          <w:trHeight w:val="28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30 956 815,0</w:t>
            </w:r>
          </w:p>
        </w:tc>
      </w:tr>
      <w:tr>
        <w:trPr>
          <w:trHeight w:val="28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22 602 205,0</w:t>
            </w:r>
          </w:p>
        </w:tc>
      </w:tr>
      <w:tr>
        <w:trPr>
          <w:trHeight w:val="37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22 602 205,0</w:t>
            </w:r>
          </w:p>
        </w:tc>
      </w:tr>
      <w:tr>
        <w:trPr>
          <w:trHeight w:val="3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10 018 544,0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7 085 357,0</w:t>
            </w:r>
          </w:p>
        </w:tc>
      </w:tr>
      <w:tr>
        <w:trPr>
          <w:trHeight w:val="34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874 512,0</w:t>
            </w:r>
          </w:p>
        </w:tc>
      </w:tr>
      <w:tr>
        <w:trPr>
          <w:trHeight w:val="3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2 058 675,0</w:t>
            </w:r>
          </w:p>
        </w:tc>
      </w:tr>
      <w:tr>
        <w:trPr>
          <w:trHeight w:val="28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2 745 278,0</w:t>
            </w:r>
          </w:p>
        </w:tc>
      </w:tr>
      <w:tr>
        <w:trPr>
          <w:trHeight w:val="28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139 966,0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1 530 856,0</w:t>
            </w:r>
          </w:p>
        </w:tc>
      </w:tr>
      <w:tr>
        <w:trPr>
          <w:trHeight w:val="36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854 012,0</w:t>
            </w:r>
          </w:p>
        </w:tc>
      </w:tr>
      <w:tr>
        <w:trPr>
          <w:trHeight w:val="36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220 444,0</w:t>
            </w:r>
          </w:p>
        </w:tc>
      </w:tr>
      <w:tr>
        <w:trPr>
          <w:trHeight w:val="88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1 099 294,0</w:t>
            </w:r>
          </w:p>
        </w:tc>
      </w:tr>
      <w:tr>
        <w:trPr>
          <w:trHeight w:val="34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1 099 294,0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1 801 319,0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220 190,0</w:t>
            </w:r>
          </w:p>
        </w:tc>
      </w:tr>
      <w:tr>
        <w:trPr>
          <w:trHeight w:val="3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18 300,0</w:t>
            </w:r>
          </w:p>
        </w:tc>
      </w:tr>
      <w:tr>
        <w:trPr>
          <w:trHeight w:val="57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 находящиеся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59 300,0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92 000,0</w:t>
            </w:r>
          </w:p>
        </w:tc>
      </w:tr>
      <w:tr>
        <w:trPr>
          <w:trHeight w:val="37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50 590,0</w:t>
            </w:r>
          </w:p>
        </w:tc>
      </w:tr>
      <w:tr>
        <w:trPr>
          <w:trHeight w:val="57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9 031,0</w:t>
            </w:r>
          </w:p>
        </w:tc>
      </w:tr>
      <w:tr>
        <w:trPr>
          <w:trHeight w:val="51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9 031,0</w:t>
            </w:r>
          </w:p>
        </w:tc>
      </w:tr>
      <w:tr>
        <w:trPr>
          <w:trHeight w:val="6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66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102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1 279 860,0</w:t>
            </w:r>
          </w:p>
        </w:tc>
      </w:tr>
      <w:tr>
        <w:trPr>
          <w:trHeight w:val="114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1 279 860,0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292 228,0</w:t>
            </w:r>
          </w:p>
        </w:tc>
      </w:tr>
      <w:tr>
        <w:trPr>
          <w:trHeight w:val="27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292 228,0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8 083 600,0</w:t>
            </w:r>
          </w:p>
        </w:tc>
      </w:tr>
      <w:tr>
        <w:trPr>
          <w:trHeight w:val="51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6 647 300,0</w:t>
            </w:r>
          </w:p>
        </w:tc>
      </w:tr>
      <w:tr>
        <w:trPr>
          <w:trHeight w:val="52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6 647 300,0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1 436 300,0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1 371 300,0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194 158 437,0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194 158 437,0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194 158 437,0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837"/>
        <w:gridCol w:w="795"/>
        <w:gridCol w:w="7829"/>
        <w:gridCol w:w="338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265 778 895,4</w:t>
            </w:r>
          </w:p>
        </w:tc>
      </w:tr>
      <w:tr>
        <w:trPr>
          <w:trHeight w:val="4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2 740 694,0</w:t>
            </w:r>
          </w:p>
        </w:tc>
      </w:tr>
      <w:tr>
        <w:trPr>
          <w:trHeight w:val="4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76 594,0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75 094,0</w:t>
            </w:r>
          </w:p>
        </w:tc>
      </w:tr>
      <w:tr>
        <w:trPr>
          <w:trHeight w:val="4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4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1 631 288,0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456 218,0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330 991,0</w:t>
            </w:r>
          </w:p>
        </w:tc>
      </w:tr>
      <w:tr>
        <w:trPr>
          <w:trHeight w:val="8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предоставлению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и юридическим лицам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принципу "одного окна"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640 915,0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саммита в г. Астане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203 164,0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524 862,0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509 268,0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15 594,0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272 007,0</w:t>
            </w:r>
          </w:p>
        </w:tc>
      </w:tr>
      <w:tr>
        <w:trPr>
          <w:trHeight w:val="6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195 970,0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6 188,0</w:t>
            </w:r>
          </w:p>
        </w:tc>
      </w:tr>
      <w:tr>
        <w:trPr>
          <w:trHeight w:val="6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46 944,0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12 945,0</w:t>
            </w:r>
          </w:p>
        </w:tc>
      </w:tr>
      <w:tr>
        <w:trPr>
          <w:trHeight w:val="6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9 960,0</w:t>
            </w:r>
          </w:p>
        </w:tc>
      </w:tr>
      <w:tr>
        <w:trPr>
          <w:trHeight w:val="6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235 943,0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234 943,0</w:t>
            </w:r>
          </w:p>
        </w:tc>
      </w:tr>
      <w:tr>
        <w:trPr>
          <w:trHeight w:val="5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142 085,0</w:t>
            </w:r>
          </w:p>
        </w:tc>
      </w:tr>
      <w:tr>
        <w:trPr>
          <w:trHeight w:val="8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142 085,0</w:t>
            </w:r>
          </w:p>
        </w:tc>
      </w:tr>
      <w:tr>
        <w:trPr>
          <w:trHeight w:val="8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обороны,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43 077,0</w:t>
            </w:r>
          </w:p>
        </w:tc>
      </w:tr>
      <w:tr>
        <w:trPr>
          <w:trHeight w:val="4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15 347,0</w:t>
            </w:r>
          </w:p>
        </w:tc>
      </w:tr>
      <w:tr>
        <w:trPr>
          <w:trHeight w:val="6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5 022,0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27 848,0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28 726,0</w:t>
            </w:r>
          </w:p>
        </w:tc>
      </w:tr>
      <w:tr>
        <w:trPr>
          <w:trHeight w:val="6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оборона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22 065,0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5 660 759,0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бюджета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4 899 085,0</w:t>
            </w:r>
          </w:p>
        </w:tc>
      </w:tr>
      <w:tr>
        <w:trPr>
          <w:trHeight w:val="8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на территории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3 941 328,0</w:t>
            </w:r>
          </w:p>
        </w:tc>
      </w:tr>
      <w:tr>
        <w:trPr>
          <w:trHeight w:val="6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подразделений полиции,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организующих работу медвытрезвителей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37 147,0</w:t>
            </w:r>
          </w:p>
        </w:tc>
      </w:tr>
      <w:tr>
        <w:trPr>
          <w:trHeight w:val="4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общественного порядка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4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город без наркотиков"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12 757,0</w:t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сооружений государственных органов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33 943,0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484 705,0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адаптации и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35 302,0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места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38 621,0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арестованных в административном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17 255,0</w:t>
            </w:r>
          </w:p>
        </w:tc>
      </w:tr>
      <w:tr>
        <w:trPr>
          <w:trHeight w:val="9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во время проведений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международного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282 622,0</w:t>
            </w:r>
          </w:p>
        </w:tc>
      </w:tr>
      <w:tr>
        <w:trPr>
          <w:trHeight w:val="6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2 405,0</w:t>
            </w:r>
          </w:p>
        </w:tc>
      </w:tr>
      <w:tr>
        <w:trPr>
          <w:trHeight w:val="6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531 472,0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531 472,0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230 202,0</w:t>
            </w:r>
          </w:p>
        </w:tc>
      </w:tr>
      <w:tr>
        <w:trPr>
          <w:trHeight w:val="4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230 202,0</w:t>
            </w:r>
          </w:p>
        </w:tc>
      </w:tr>
      <w:tr>
        <w:trPr>
          <w:trHeight w:val="4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28 256 076,2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6 573 604,0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2 565 705,0</w:t>
            </w:r>
          </w:p>
        </w:tc>
      </w:tr>
      <w:tr>
        <w:trPr>
          <w:trHeight w:val="6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4 007 899,0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бюджета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4 464,0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4 464,0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337 672,0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97 803,0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205 309,0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34 560,0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641 028,0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юношества по спорту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641 028,0</w:t>
            </w:r>
          </w:p>
        </w:tc>
      </w:tr>
      <w:tr>
        <w:trPr>
          <w:trHeight w:val="4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11 433 420,0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133 692,0</w:t>
            </w:r>
          </w:p>
        </w:tc>
      </w:tr>
      <w:tr>
        <w:trPr>
          <w:trHeight w:val="4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7 260 275,0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109 778,0</w:t>
            </w:r>
          </w:p>
        </w:tc>
      </w:tr>
      <w:tr>
        <w:trPr>
          <w:trHeight w:val="5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 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113 078,0</w:t>
            </w:r>
          </w:p>
        </w:tc>
      </w:tr>
      <w:tr>
        <w:trPr>
          <w:trHeight w:val="7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5 392,0</w:t>
            </w:r>
          </w:p>
        </w:tc>
      </w:tr>
      <w:tr>
        <w:trPr>
          <w:trHeight w:val="9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191 382,0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394 967,0</w:t>
            </w:r>
          </w:p>
        </w:tc>
      </w:tr>
      <w:tr>
        <w:trPr>
          <w:trHeight w:val="6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41 703,0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892 205,0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47 018,0</w:t>
            </w:r>
          </w:p>
        </w:tc>
      </w:tr>
      <w:tr>
        <w:trPr>
          <w:trHeight w:val="6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29 014,0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с проблемами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развитии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24 911,0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6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1 654 025,0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34 351,0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501 179,0</w:t>
            </w:r>
          </w:p>
        </w:tc>
      </w:tr>
      <w:tr>
        <w:trPr>
          <w:trHeight w:val="4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9 265 888,2</w:t>
            </w:r>
          </w:p>
        </w:tc>
      </w:tr>
      <w:tr>
        <w:trPr>
          <w:trHeight w:val="4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9 265 888,2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22 456 885,0</w:t>
            </w:r>
          </w:p>
        </w:tc>
      </w:tr>
      <w:tr>
        <w:trPr>
          <w:trHeight w:val="4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12 217 655,0</w:t>
            </w:r>
          </w:p>
        </w:tc>
      </w:tr>
      <w:tr>
        <w:trPr>
          <w:trHeight w:val="6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98 779,0</w:t>
            </w:r>
          </w:p>
        </w:tc>
      </w:tr>
      <w:tr>
        <w:trPr>
          <w:trHeight w:val="6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501 063,0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376 852,0</w:t>
            </w:r>
          </w:p>
        </w:tc>
      </w:tr>
      <w:tr>
        <w:trPr>
          <w:trHeight w:val="4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181 835,0</w:t>
            </w:r>
          </w:p>
        </w:tc>
      </w:tr>
      <w:tr>
        <w:trPr>
          <w:trHeight w:val="4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99 153,0</w:t>
            </w:r>
          </w:p>
        </w:tc>
      </w:tr>
      <w:tr>
        <w:trPr>
          <w:trHeight w:val="6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 и борьбе со СПИД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139 054,0</w:t>
            </w:r>
          </w:p>
        </w:tc>
      </w:tr>
      <w:tr>
        <w:trPr>
          <w:trHeight w:val="9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инфекционными, психическими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 и расстройствами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поведения, в том числе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употреблением психоактивных веществ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1 997 636,0</w:t>
            </w:r>
          </w:p>
        </w:tc>
      </w:tr>
      <w:tr>
        <w:trPr>
          <w:trHeight w:val="8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республиканского бюджета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3 802 682,0</w:t>
            </w:r>
          </w:p>
        </w:tc>
      </w:tr>
      <w:tr>
        <w:trPr>
          <w:trHeight w:val="4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авиация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879 230,0</w:t>
            </w:r>
          </w:p>
        </w:tc>
      </w:tr>
      <w:tr>
        <w:trPr>
          <w:trHeight w:val="4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вскрытия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103 583,0</w:t>
            </w:r>
          </w:p>
        </w:tc>
      </w:tr>
      <w:tr>
        <w:trPr>
          <w:trHeight w:val="9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специализированными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 детского и лечебного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1 252 567,0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проездом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 на лечение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дозорного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882,0</w:t>
            </w:r>
          </w:p>
        </w:tc>
      </w:tr>
      <w:tr>
        <w:trPr>
          <w:trHeight w:val="4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здравоохранения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68 031,0</w:t>
            </w:r>
          </w:p>
        </w:tc>
      </w:tr>
      <w:tr>
        <w:trPr>
          <w:trHeight w:val="4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28 127,0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121 070,0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109 685,0</w:t>
            </w:r>
          </w:p>
        </w:tc>
      </w:tr>
      <w:tr>
        <w:trPr>
          <w:trHeight w:val="9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недостаточностью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средствами, диализаторами,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расходными материалами и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лекарственными средствами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197 982,0</w:t>
            </w:r>
          </w:p>
        </w:tc>
      </w:tr>
      <w:tr>
        <w:trPr>
          <w:trHeight w:val="6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 при лечении взрослых,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гемофилией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49 373,0</w:t>
            </w:r>
          </w:p>
        </w:tc>
      </w:tr>
      <w:tr>
        <w:trPr>
          <w:trHeight w:val="8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медицинских иммунобиоло-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гических препаратов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иммунопрофилактики населения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213 286,0</w:t>
            </w:r>
          </w:p>
        </w:tc>
      </w:tr>
      <w:tr>
        <w:trPr>
          <w:trHeight w:val="4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1 117 700,0</w:t>
            </w:r>
          </w:p>
        </w:tc>
      </w:tr>
      <w:tr>
        <w:trPr>
          <w:trHeight w:val="4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48 212,0</w:t>
            </w:r>
          </w:p>
        </w:tc>
      </w:tr>
      <w:tr>
        <w:trPr>
          <w:trHeight w:val="5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сооружений медицинских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66 572,0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743 295,0</w:t>
            </w:r>
          </w:p>
        </w:tc>
      </w:tr>
      <w:tr>
        <w:trPr>
          <w:trHeight w:val="7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 больных с острым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инфарктом миокарда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18 398,0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10 239 230,0</w:t>
            </w:r>
          </w:p>
        </w:tc>
      </w:tr>
      <w:tr>
        <w:trPr>
          <w:trHeight w:val="4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10 239 230,0</w:t>
            </w:r>
          </w:p>
        </w:tc>
      </w:tr>
      <w:tr>
        <w:trPr>
          <w:trHeight w:val="4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4 043 085,0</w:t>
            </w:r>
          </w:p>
        </w:tc>
      </w:tr>
      <w:tr>
        <w:trPr>
          <w:trHeight w:val="6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56 249,0</w:t>
            </w:r>
          </w:p>
        </w:tc>
      </w:tr>
      <w:tr>
        <w:trPr>
          <w:trHeight w:val="4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56 249,0</w:t>
            </w:r>
          </w:p>
        </w:tc>
      </w:tr>
      <w:tr>
        <w:trPr>
          <w:trHeight w:val="6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3 421 208,0</w:t>
            </w:r>
          </w:p>
        </w:tc>
      </w:tr>
      <w:tr>
        <w:trPr>
          <w:trHeight w:val="8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136 794,0</w:t>
            </w:r>
          </w:p>
        </w:tc>
      </w:tr>
      <w:tr>
        <w:trPr>
          <w:trHeight w:val="6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престарелых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345 241,0</w:t>
            </w:r>
          </w:p>
        </w:tc>
      </w:tr>
      <w:tr>
        <w:trPr>
          <w:trHeight w:val="4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468 639,0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131 131,0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27 653,0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68 364,0</w:t>
            </w:r>
          </w:p>
        </w:tc>
      </w:tr>
      <w:tr>
        <w:trPr>
          <w:trHeight w:val="5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1 212 817,0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163 283,0</w:t>
            </w:r>
          </w:p>
        </w:tc>
      </w:tr>
      <w:tr>
        <w:trPr>
          <w:trHeight w:val="4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36 961,0</w:t>
            </w:r>
          </w:p>
        </w:tc>
      </w:tr>
      <w:tr>
        <w:trPr>
          <w:trHeight w:val="6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2 996,0</w:t>
            </w:r>
          </w:p>
        </w:tc>
      </w:tr>
      <w:tr>
        <w:trPr>
          <w:trHeight w:val="14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средствами,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 для инвалидов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группы, имеющих затруднение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передвижении, и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 для инвалидов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слуху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116 348,0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74 814,0</w:t>
            </w:r>
          </w:p>
        </w:tc>
      </w:tr>
      <w:tr>
        <w:trPr>
          <w:trHeight w:val="6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неправительственном секторе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32 105,0</w:t>
            </w:r>
          </w:p>
        </w:tc>
      </w:tr>
      <w:tr>
        <w:trPr>
          <w:trHeight w:val="9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236 409,0</w:t>
            </w:r>
          </w:p>
        </w:tc>
      </w:tr>
      <w:tr>
        <w:trPr>
          <w:trHeight w:val="8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детей-инвалидов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психоневрологическими патологиями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274 019,0</w:t>
            </w:r>
          </w:p>
        </w:tc>
      </w:tr>
      <w:tr>
        <w:trPr>
          <w:trHeight w:val="16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по странам Содружества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Независимых Государств,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оплаты им и сопровождающим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расходов на питание,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проживание, проезд 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 мероприятиях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Москва, Астана к 65-летию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4 487,0</w:t>
            </w:r>
          </w:p>
        </w:tc>
      </w:tr>
      <w:tr>
        <w:trPr>
          <w:trHeight w:val="29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участникам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войны,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приравненным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уволенным в запас (отставку),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проходившим военную  службу в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июня 1941 года по 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 года в воинских частях,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учреждениях, в военно-учебных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заведениях, не входивших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действующей армии, награжденным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медалью "За победу над Германией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1941-1945 гг." или медалью "За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победу над Японией",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(прослужившим) не менее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 Отечественной Войне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88 563,0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584,0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561 334,0</w:t>
            </w:r>
          </w:p>
        </w:tc>
      </w:tr>
      <w:tr>
        <w:trPr>
          <w:trHeight w:val="4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425 546,0</w:t>
            </w:r>
          </w:p>
        </w:tc>
      </w:tr>
      <w:tr>
        <w:trPr>
          <w:trHeight w:val="6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очной формы обучения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135 788,0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4 294,0</w:t>
            </w:r>
          </w:p>
        </w:tc>
      </w:tr>
      <w:tr>
        <w:trPr>
          <w:trHeight w:val="4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социального обеспечения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4 294,0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94 706 968,8</w:t>
            </w:r>
          </w:p>
        </w:tc>
      </w:tr>
      <w:tr>
        <w:trPr>
          <w:trHeight w:val="6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14 472 510,0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810 149,0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6 452 413,0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24 059,0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4 845 649,0</w:t>
            </w:r>
          </w:p>
        </w:tc>
      </w:tr>
      <w:tr>
        <w:trPr>
          <w:trHeight w:val="9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2 340 240,0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44 742 851,8</w:t>
            </w:r>
          </w:p>
        </w:tc>
      </w:tr>
      <w:tr>
        <w:trPr>
          <w:trHeight w:val="6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 хозяйства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126 846,0</w:t>
            </w:r>
          </w:p>
        </w:tc>
      </w:tr>
      <w:tr>
        <w:trPr>
          <w:trHeight w:val="4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14 773 009,0</w:t>
            </w:r>
          </w:p>
        </w:tc>
      </w:tr>
      <w:tr>
        <w:trPr>
          <w:trHeight w:val="4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157 775,0</w:t>
            </w:r>
          </w:p>
        </w:tc>
      </w:tr>
      <w:tr>
        <w:trPr>
          <w:trHeight w:val="4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23 380 900,0</w:t>
            </w:r>
          </w:p>
        </w:tc>
      </w:tr>
      <w:tr>
        <w:trPr>
          <w:trHeight w:val="6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5 115 295,8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коммунальной техники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600 280,0</w:t>
            </w:r>
          </w:p>
        </w:tc>
      </w:tr>
      <w:tr>
        <w:trPr>
          <w:trHeight w:val="9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588 746,0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33 388 147,0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12 756 764,5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4 416 036,2</w:t>
            </w:r>
          </w:p>
        </w:tc>
      </w:tr>
      <w:tr>
        <w:trPr>
          <w:trHeight w:val="6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315 000,0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1 885 029,0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11 253 217,3</w:t>
            </w:r>
          </w:p>
        </w:tc>
      </w:tr>
      <w:tr>
        <w:trPr>
          <w:trHeight w:val="9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2 762 100,0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2 103 460,0</w:t>
            </w:r>
          </w:p>
        </w:tc>
      </w:tr>
      <w:tr>
        <w:trPr>
          <w:trHeight w:val="6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жилья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58 969,0</w:t>
            </w:r>
          </w:p>
        </w:tc>
      </w:tr>
      <w:tr>
        <w:trPr>
          <w:trHeight w:val="8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1 666 060,0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275 419,0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1 550,0</w:t>
            </w:r>
          </w:p>
        </w:tc>
      </w:tr>
      <w:tr>
        <w:trPr>
          <w:trHeight w:val="5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 земельных участков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дипломатических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101 462,0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27 818 723,8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74 208,0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архивным делом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25 359,0</w:t>
            </w:r>
          </w:p>
        </w:tc>
      </w:tr>
      <w:tr>
        <w:trPr>
          <w:trHeight w:val="4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48 849,0</w:t>
            </w:r>
          </w:p>
        </w:tc>
      </w:tr>
      <w:tr>
        <w:trPr>
          <w:trHeight w:val="6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2 350 114,0</w:t>
            </w:r>
          </w:p>
        </w:tc>
      </w:tr>
      <w:tr>
        <w:trPr>
          <w:trHeight w:val="5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48 125,0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128 291,0</w:t>
            </w:r>
          </w:p>
        </w:tc>
      </w:tr>
      <w:tr>
        <w:trPr>
          <w:trHeight w:val="6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уровне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54 840,0</w:t>
            </w:r>
          </w:p>
        </w:tc>
      </w:tr>
      <w:tr>
        <w:trPr>
          <w:trHeight w:val="9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 по различным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на республиканских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2 025 331,0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93 527,0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4 157 806,0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73 390,0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2 786 811,0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ним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222 274,0</w:t>
            </w:r>
          </w:p>
        </w:tc>
      </w:tr>
      <w:tr>
        <w:trPr>
          <w:trHeight w:val="6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191 035,0</w:t>
            </w:r>
          </w:p>
        </w:tc>
      </w:tr>
      <w:tr>
        <w:trPr>
          <w:trHeight w:val="4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музыкального искусства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776 166,0</w:t>
            </w:r>
          </w:p>
        </w:tc>
      </w:tr>
      <w:tr>
        <w:trPr>
          <w:trHeight w:val="4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городских библиотек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108 130,0</w:t>
            </w:r>
          </w:p>
        </w:tc>
      </w:tr>
      <w:tr>
        <w:trPr>
          <w:trHeight w:val="5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898 243,0</w:t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государственной,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282 260,0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79 255,0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333 000,0</w:t>
            </w:r>
          </w:p>
        </w:tc>
      </w:tr>
      <w:tr>
        <w:trPr>
          <w:trHeight w:val="5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203 028,0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136 473,0</w:t>
            </w:r>
          </w:p>
        </w:tc>
      </w:tr>
      <w:tr>
        <w:trPr>
          <w:trHeight w:val="6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41 487,0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94 986,0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20 201 879,8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2 115 240,8</w:t>
            </w:r>
          </w:p>
        </w:tc>
      </w:tr>
      <w:tr>
        <w:trPr>
          <w:trHeight w:val="4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18 086 639,0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30 217 026,3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30 217 026,3</w:t>
            </w:r>
          </w:p>
        </w:tc>
      </w:tr>
      <w:tr>
        <w:trPr>
          <w:trHeight w:val="6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ремонтно-восстановитель-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 кабелей электроснабжения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482 300,0</w:t>
            </w:r>
          </w:p>
        </w:tc>
      </w:tr>
      <w:tr>
        <w:trPr>
          <w:trHeight w:val="4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29 734 726,3</w:t>
            </w:r>
          </w:p>
        </w:tc>
      </w:tr>
      <w:tr>
        <w:trPr>
          <w:trHeight w:val="9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902 575,0</w:t>
            </w:r>
          </w:p>
        </w:tc>
      </w:tr>
      <w:tr>
        <w:trPr>
          <w:trHeight w:val="5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72 759,0</w:t>
            </w:r>
          </w:p>
        </w:tc>
      </w:tr>
      <w:tr>
        <w:trPr>
          <w:trHeight w:val="8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62 131,0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2 128,0</w:t>
            </w:r>
          </w:p>
        </w:tc>
      </w:tr>
      <w:tr>
        <w:trPr>
          <w:trHeight w:val="7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781 385,0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на местном уровне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45 401,0</w:t>
            </w:r>
          </w:p>
        </w:tc>
      </w:tr>
      <w:tr>
        <w:trPr>
          <w:trHeight w:val="4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611 417,0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124 567,0</w:t>
            </w:r>
          </w:p>
        </w:tc>
      </w:tr>
      <w:tr>
        <w:trPr>
          <w:trHeight w:val="5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48 431,0</w:t>
            </w:r>
          </w:p>
        </w:tc>
      </w:tr>
      <w:tr>
        <w:trPr>
          <w:trHeight w:val="5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25 588,0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урожайности и 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2 067,0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14 303,0</w:t>
            </w:r>
          </w:p>
        </w:tc>
      </w:tr>
      <w:tr>
        <w:trPr>
          <w:trHeight w:val="4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4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1 630,0</w:t>
            </w:r>
          </w:p>
        </w:tc>
      </w:tr>
      <w:tr>
        <w:trPr>
          <w:trHeight w:val="8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горюче-смазочных материалов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товарно-материальных ценностей,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весенне-полевых и уборочных работ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1 075,0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организмами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6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2 933 430,1</w:t>
            </w:r>
          </w:p>
        </w:tc>
      </w:tr>
      <w:tr>
        <w:trPr>
          <w:trHeight w:val="5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692 458,0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51 404,0</w:t>
            </w:r>
          </w:p>
        </w:tc>
      </w:tr>
      <w:tr>
        <w:trPr>
          <w:trHeight w:val="4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застройки населенных пунктов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641 054,0</w:t>
            </w:r>
          </w:p>
        </w:tc>
      </w:tr>
      <w:tr>
        <w:trPr>
          <w:trHeight w:val="6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75 160,0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строительного контроля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75 160,0</w:t>
            </w:r>
          </w:p>
        </w:tc>
      </w:tr>
      <w:tr>
        <w:trPr>
          <w:trHeight w:val="6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2 019 288,1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«Инвестор - 2020»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2 019 288,1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146 524,0</w:t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146 524,0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31 917 052,0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31 917 052,0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на местном уровне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117 491,0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22 824 232,0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дорог, улиц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8 812 065,0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социально значимым внутренним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сообщениям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163 264,0</w:t>
            </w:r>
          </w:p>
        </w:tc>
      </w:tr>
      <w:tr>
        <w:trPr>
          <w:trHeight w:val="4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2 242 312,0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1 260 537,0</w:t>
            </w:r>
          </w:p>
        </w:tc>
      </w:tr>
      <w:tr>
        <w:trPr>
          <w:trHeight w:val="5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1 260 537,0</w:t>
            </w:r>
          </w:p>
        </w:tc>
      </w:tr>
      <w:tr>
        <w:trPr>
          <w:trHeight w:val="7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170 675,0</w:t>
            </w:r>
          </w:p>
        </w:tc>
      </w:tr>
      <w:tr>
        <w:trPr>
          <w:trHeight w:val="9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экспертизы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170 675,0</w:t>
            </w:r>
          </w:p>
        </w:tc>
      </w:tr>
      <w:tr>
        <w:trPr>
          <w:trHeight w:val="7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495 187,0</w:t>
            </w:r>
          </w:p>
        </w:tc>
      </w:tr>
      <w:tr>
        <w:trPr>
          <w:trHeight w:val="6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92 695,0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7 315,0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инновационного развития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1 900,0</w:t>
            </w:r>
          </w:p>
        </w:tc>
      </w:tr>
      <w:tr>
        <w:trPr>
          <w:trHeight w:val="6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- 2020"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273 584,0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малому и среднему бизнесу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2020"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85 495,0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34 198,0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206 400,0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- 2020"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206 400,0</w:t>
            </w:r>
          </w:p>
        </w:tc>
      </w:tr>
      <w:tr>
        <w:trPr>
          <w:trHeight w:val="7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администрированию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новый город"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109 513,0</w:t>
            </w:r>
          </w:p>
        </w:tc>
      </w:tr>
      <w:tr>
        <w:trPr>
          <w:trHeight w:val="9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по обеспечению устойчивого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роста конкурентоспособности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повышению имиджа города Астаны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новой столицы на международном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109 513,0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71 893,0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71 893,0</w:t>
            </w:r>
          </w:p>
        </w:tc>
      </w:tr>
      <w:tr>
        <w:trPr>
          <w:trHeight w:val="6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республиканского бюджета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71 893,0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11 669 330,2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11 669 330,2</w:t>
            </w:r>
          </w:p>
        </w:tc>
      </w:tr>
      <w:tr>
        <w:trPr>
          <w:trHeight w:val="4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3 498 018,2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1 492 718,0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6 578 594,0</w:t>
            </w:r>
          </w:p>
        </w:tc>
      </w:tr>
      <w:tr>
        <w:trPr>
          <w:trHeight w:val="16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в случаях 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чрезывачайных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характера, угрожающих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политической,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единицы, жизни и здоровью людей,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-25 000,0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25 324 793,0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25 324 793,0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25 324 793,0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18 324 793,0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18 324 793,0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7 000 000,0</w:t>
            </w:r>
          </w:p>
        </w:tc>
      </w:tr>
      <w:tr>
        <w:trPr>
          <w:trHeight w:val="8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уполномоченной организации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 строительстве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незавершенных объектов жилья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 дольщиков города Астаны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7 000 000,0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-19 613 196,4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19 613 196,4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9 300 000,0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9 300 000,0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9 300 000,0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-2 236 500,0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-2 236 500,0</w:t>
            </w:r>
          </w:p>
        </w:tc>
      </w:tr>
      <w:tr>
        <w:trPr>
          <w:trHeight w:val="5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-2 003 429,0</w:t>
            </w:r>
          </w:p>
        </w:tc>
      </w:tr>
      <w:tr>
        <w:trPr>
          <w:trHeight w:val="5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-233 071,0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12 549 696,4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          В. Редкокашин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284/42-IV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Астаны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561"/>
        <w:gridCol w:w="535"/>
        <w:gridCol w:w="9000"/>
        <w:gridCol w:w="248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159 442 209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57 295 065</w:t>
            </w:r>
          </w:p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25 055 492</w:t>
            </w:r>
          </w:p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25 055 492</w:t>
            </w:r>
          </w:p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20 948 824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20 948 824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7 671 264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5 646 633</w:t>
            </w:r>
          </w:p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1 078 196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946 435</w:t>
            </w:r>
          </w:p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2 219 029</w:t>
            </w:r>
          </w:p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111 568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1 220 463</w:t>
            </w:r>
          </w:p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746 308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140 690</w:t>
            </w:r>
          </w:p>
        </w:tc>
      </w:tr>
      <w:tr>
        <w:trPr>
          <w:trHeight w:val="22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7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ственными органами или должностными лицами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1 400 142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1 400 142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1 348 210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179 716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17 282</w:t>
            </w:r>
          </w:p>
        </w:tc>
      </w:tr>
      <w:tr>
        <w:trPr>
          <w:trHeight w:val="5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41 024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72 600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48 810</w:t>
            </w:r>
          </w:p>
        </w:tc>
      </w:tr>
      <w:tr>
        <w:trPr>
          <w:trHeight w:val="5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4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6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закупок, 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6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закупок, 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9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1 144 233</w:t>
            </w:r>
          </w:p>
        </w:tc>
      </w:tr>
      <w:tr>
        <w:trPr>
          <w:trHeight w:val="10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1 144 233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24 197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24 197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15 585 227</w:t>
            </w:r>
          </w:p>
        </w:tc>
      </w:tr>
      <w:tr>
        <w:trPr>
          <w:trHeight w:val="4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14 323 247</w:t>
            </w:r>
          </w:p>
        </w:tc>
      </w:tr>
      <w:tr>
        <w:trPr>
          <w:trHeight w:val="5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14 323 247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1 261 980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1 200 000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61 980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85 213 707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85 213 707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85 213 707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757"/>
        <w:gridCol w:w="871"/>
        <w:gridCol w:w="8344"/>
        <w:gridCol w:w="247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151 009 709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2 627 854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88 653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88 653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1 505 850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495 520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247 291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населения по 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услуг физическим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 по принципу "одного окна"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763 039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510 679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510 679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280 941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196 215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7 052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13 786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63 888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241 731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241 731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132 898</w:t>
            </w:r>
          </w:p>
        </w:tc>
      </w:tr>
      <w:tr>
        <w:trPr>
          <w:trHeight w:val="73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24 931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17 476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оборона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7 455</w:t>
            </w:r>
          </w:p>
        </w:tc>
      </w:tr>
      <w:tr>
        <w:trPr>
          <w:trHeight w:val="73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107 967</w:t>
            </w:r>
          </w:p>
        </w:tc>
      </w:tr>
      <w:tr>
        <w:trPr>
          <w:trHeight w:val="73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обороне, 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 бедствий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44 214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15 031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15 195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33 527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6 004 822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бюджета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5 625 914</w:t>
            </w:r>
          </w:p>
        </w:tc>
      </w:tr>
      <w:tr>
        <w:trPr>
          <w:trHeight w:val="73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обеспечения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4 645 523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 полиции, организующих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медвытрезвителей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53 364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14 814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региональной программы "Астана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без наркотиков"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13 624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94 624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681 397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 адаптации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несовершеннолетних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50 849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места жительства и документов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50 746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административном порядке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20 973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378 908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378 908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15 891 989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1 879 884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1 879 884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627 942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 по спорту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627 942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7 938 670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7 251 476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образовательным программам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137 935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131 993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417 266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219 982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219 982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1 299 190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1 299 190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бюджета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2 332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2 332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146 544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146 544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43 154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43 154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359 640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144 725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6 510</w:t>
            </w:r>
          </w:p>
        </w:tc>
      </w:tr>
      <w:tr>
        <w:trPr>
          <w:trHeight w:val="73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69 225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масштаба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35 731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 и оказание 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консультативной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34 020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 с проблемами в развитии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30 056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39 373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3 374 651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3 374 651</w:t>
            </w:r>
          </w:p>
        </w:tc>
      </w:tr>
      <w:tr>
        <w:trPr>
          <w:trHeight w:val="39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33 830 450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701 451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403 049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208 758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88 700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дозорного эпидемиологического надзора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2 576 620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 инфекционными,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психическими заболеваниями и расстройствами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2 301 514</w:t>
            </w:r>
          </w:p>
        </w:tc>
      </w:tr>
      <w:tr>
        <w:trPr>
          <w:trHeight w:val="73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недостаточностью лекарственными средствами,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диализаторами, расходными материалами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после трансплантации почек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207 078</w:t>
            </w:r>
          </w:p>
        </w:tc>
      </w:tr>
      <w:tr>
        <w:trPr>
          <w:trHeight w:val="73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иммунобиологических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иммунопрофилактики населения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68 028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4 281 419</w:t>
            </w:r>
          </w:p>
        </w:tc>
      </w:tr>
      <w:tr>
        <w:trPr>
          <w:trHeight w:val="4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 за исключением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помощи, оказываемой из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3 369 629</w:t>
            </w:r>
          </w:p>
        </w:tc>
      </w:tr>
      <w:tr>
        <w:trPr>
          <w:trHeight w:val="73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 детского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лечебного 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911 790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1 057 822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авиация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951 233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ситуациях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106 589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509 040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112 854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со СПИД в Республике Казахстан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209 038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110 767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проездом за пределы населенного пункта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2 502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здравоохранения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73 879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24 704 098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24 704 098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3 794 478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937 144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престарелых и 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395 247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инвалидов с 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в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270 048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детей-инвалидов с 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патологиями в 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271 849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467 880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467 880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65 377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65 377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2 037 790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277 193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48 923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73 491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1 301 350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93 077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22 020</w:t>
            </w:r>
          </w:p>
        </w:tc>
      </w:tr>
      <w:tr>
        <w:trPr>
          <w:trHeight w:val="12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помощника для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группы, имеющих затруднение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передвижении, и специалиста жестового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инвалидов по слуху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140 606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81 130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88 994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 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обучения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88 994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197 293</w:t>
            </w:r>
          </w:p>
        </w:tc>
      </w:tr>
      <w:tr>
        <w:trPr>
          <w:trHeight w:val="73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161 997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3 191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неправительственном секторе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32 105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43 329 344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2 068 636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68 226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30 944</w:t>
            </w:r>
          </w:p>
        </w:tc>
      </w:tr>
      <w:tr>
        <w:trPr>
          <w:trHeight w:val="5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1 771 850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197 616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29 459 388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 хозяйства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142 919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22 579 354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374 988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6 362 127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11 801 320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10 964 826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746 533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5 188 419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25 623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5 004 251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836 494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836 494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5 788 443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2 442 795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69 657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1 284 805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наследия и доступа к ним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205 051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883 282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1 891 205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 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53 029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32 793</w:t>
            </w:r>
          </w:p>
        </w:tc>
      </w:tr>
      <w:tr>
        <w:trPr>
          <w:trHeight w:val="73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и международных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1 805 383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90 806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делом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38 733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52 073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119 919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119 919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528 270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341 865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186 405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167 557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45 184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122 373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49 496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49 496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467 395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 на местном уровне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329 289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138 106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15 142 565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15 142 565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15 142 565</w:t>
            </w:r>
          </w:p>
        </w:tc>
      </w:tr>
      <w:tr>
        <w:trPr>
          <w:trHeight w:val="75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958 264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38 532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28 625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9 907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840 766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охраны окружающей среды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45 696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645 070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78 966</w:t>
            </w:r>
          </w:p>
        </w:tc>
      </w:tr>
      <w:tr>
        <w:trPr>
          <w:trHeight w:val="73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 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69 242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9 724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2 365 781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683 158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69 661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613 497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78 185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 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архитектурно-строительного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78 185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104 438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 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104 438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11 711 281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11 441 625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11 109 655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дорог, улиц города Астаны и Алматы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331 970</w:t>
            </w:r>
          </w:p>
        </w:tc>
      </w:tr>
      <w:tr>
        <w:trPr>
          <w:trHeight w:val="5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269 656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на местном уровне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90 747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пассажирских перевозок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значимым внутренним сообщениям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178 909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1 770 673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106 310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106 310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20 447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20 447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1 469 548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1 469 548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103 697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103 697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4 068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инновационного развития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4 068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администрированию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зоны "Астана - новый город"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66 603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по обеспечению устойчивого роста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конкуренто-способности и повышению имиджа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 как новой столицы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международном уровне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66 603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7 660 867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7 660 867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в связи 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 нижестоящего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7 660 867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532 500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532 500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532 500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532 500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532 500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7 900 000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-7 900 000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-7 900 000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-7 900 000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-7 900 000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Секретарь маслихата города Астаны                В. Редкокашин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284/42-IV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Астаны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43"/>
        <w:gridCol w:w="536"/>
        <w:gridCol w:w="8935"/>
        <w:gridCol w:w="25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115 020 534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59 282 903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26 165 407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26 165 407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21 514 442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21 514 442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7 878 390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5 799 092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1 107 307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971 991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2 286 397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114 580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1 253 416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766 460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151 941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1 437 945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1 437 945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1 385 886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185 834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18 319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43 485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47 030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закупок, 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закупок, 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9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1 175 131</w:t>
            </w:r>
          </w:p>
        </w:tc>
      </w:tr>
      <w:tr>
        <w:trPr>
          <w:trHeight w:val="10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1 175 131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24 854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24 854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19 279 775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17 916 122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17 916 122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1 363 653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63 653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35 071 970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35 071 970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35 071 970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757"/>
        <w:gridCol w:w="871"/>
        <w:gridCol w:w="8325"/>
        <w:gridCol w:w="2491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106 656 084</w:t>
            </w:r>
          </w:p>
        </w:tc>
      </w:tr>
      <w:tr>
        <w:trPr>
          <w:trHeight w:val="46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2 831 847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92 465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92 465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1 615 614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529 522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247 291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населения по 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услуг физическим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 по принципу "одного окна"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838 801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570 708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570 708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292 365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202 556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7 475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14 613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67 721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260 695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260 695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144 245</w:t>
            </w:r>
          </w:p>
        </w:tc>
      </w:tr>
      <w:tr>
        <w:trPr>
          <w:trHeight w:val="73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26 982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19 080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оборона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7 902</w:t>
            </w:r>
          </w:p>
        </w:tc>
      </w:tr>
      <w:tr>
        <w:trPr>
          <w:trHeight w:val="73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117 263</w:t>
            </w:r>
          </w:p>
        </w:tc>
      </w:tr>
      <w:tr>
        <w:trPr>
          <w:trHeight w:val="73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обороне, 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 бедствий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47 597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16 098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16 608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36 960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6 538 970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бюджета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6 137 327</w:t>
            </w:r>
          </w:p>
        </w:tc>
      </w:tr>
      <w:tr>
        <w:trPr>
          <w:trHeight w:val="73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обеспечения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5 090 072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 полиции, организующих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медвытрезвителей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59 409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15 703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региональной программы "Астана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без наркотиков"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14 442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99 983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722 281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 адаптации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несовершеннолетних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56 419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места жительства и документов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55 905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административном порядке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23 113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401 643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401 643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15 895 430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2 135 877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2 135 877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685 804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 по спорту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685 804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9 399 788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8 638 247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образовательным программам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152 082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147 703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461 756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254 138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254 138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1 432 277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1 432 277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бюджета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2 472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2 472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155 336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155 336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48 369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48 369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373 200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139 133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7 230</w:t>
            </w:r>
          </w:p>
        </w:tc>
      </w:tr>
      <w:tr>
        <w:trPr>
          <w:trHeight w:val="73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73 379</w:t>
            </w:r>
          </w:p>
        </w:tc>
      </w:tr>
      <w:tr>
        <w:trPr>
          <w:trHeight w:val="5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масштаба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38 615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 и оказание 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консультативной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37 950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 с проблемами в развитии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33 636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43 257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1 408 169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1 408 169</w:t>
            </w:r>
          </w:p>
        </w:tc>
      </w:tr>
      <w:tr>
        <w:trPr>
          <w:trHeight w:val="39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9 715 593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827 927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452 485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265 755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108 687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дозорного эпидемиологического надзора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1 973 751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 инфекционными,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психическими заболеваниями и расстройствами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1 682 139</w:t>
            </w:r>
          </w:p>
        </w:tc>
      </w:tr>
      <w:tr>
        <w:trPr>
          <w:trHeight w:val="73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недостаточностью лекарственными средствами,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диализаторами, расходными материалами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после трансплантации почек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219 503</w:t>
            </w:r>
          </w:p>
        </w:tc>
      </w:tr>
      <w:tr>
        <w:trPr>
          <w:trHeight w:val="73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иммунобиологических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иммунопрофилактики населения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72 109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5 118 095</w:t>
            </w:r>
          </w:p>
        </w:tc>
      </w:tr>
      <w:tr>
        <w:trPr>
          <w:trHeight w:val="73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 за исключением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помощи, оказываемой из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4 151 597</w:t>
            </w:r>
          </w:p>
        </w:tc>
      </w:tr>
      <w:tr>
        <w:trPr>
          <w:trHeight w:val="8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 детского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лечебного 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966 498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1 258 186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авиация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1 197 092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ситуациях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61 094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537 634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107 914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со СПИД в Республике Казахстан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207 889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128 903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проездом за пределы населенного пункта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2 653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здравоохранения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90 275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4 057 238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1 010 950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престарелых и 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 общего типа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447 678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инвалидов с 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в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268 147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детей-инвалидов с 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патологиями в 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295 125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507 041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507 041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68 968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68 968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2 166 954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293 824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51 859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77 900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1 381 439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98 662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23 341</w:t>
            </w:r>
          </w:p>
        </w:tc>
      </w:tr>
      <w:tr>
        <w:trPr>
          <w:trHeight w:val="12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помощника для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группы, имеющих затруднение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передвижении, и специалиста жестового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инвалидов по слуху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152 142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87 787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88 994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 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обучения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88 994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214 331</w:t>
            </w:r>
          </w:p>
        </w:tc>
      </w:tr>
      <w:tr>
        <w:trPr>
          <w:trHeight w:val="73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176 919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3 382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неправительственном секторе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34 030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22 918 692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2 194 404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73 970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32 800</w:t>
            </w:r>
          </w:p>
        </w:tc>
      </w:tr>
      <w:tr>
        <w:trPr>
          <w:trHeight w:val="6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1 878 161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209 473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9 101 571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 хозяйства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155 083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8 549 000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397 488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11 622 717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11 622 717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791 326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5 499 725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27 160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5 304 506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6 211 581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2 663 671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75 307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1 384 775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наследия и доступа к ним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221 136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982 453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2 027 208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 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57 575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34 806</w:t>
            </w:r>
          </w:p>
        </w:tc>
      </w:tr>
      <w:tr>
        <w:trPr>
          <w:trHeight w:val="73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и международных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1 934 827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103 857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делом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41 786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62 071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132 050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132 050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559 966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362 377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197 589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178 649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48 934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129 715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52 465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52 465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493 715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 на местном уровне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347 323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146 392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15 150 000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15 150 000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15 150 000</w:t>
            </w:r>
          </w:p>
        </w:tc>
      </w:tr>
      <w:tr>
        <w:trPr>
          <w:trHeight w:val="8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855 990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39 971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29 469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10 502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730 923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охраны окружающей среды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47 148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683 775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85 096</w:t>
            </w:r>
          </w:p>
        </w:tc>
      </w:tr>
      <w:tr>
        <w:trPr>
          <w:trHeight w:val="73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74 789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10 307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925 636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726 951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76 644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650 307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85 208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архитектурно-строительного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85 208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113 477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113 477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9 987 727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9 699 970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9 348 081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дорог, улиц города Астаны и Алматы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351 889</w:t>
            </w:r>
          </w:p>
        </w:tc>
      </w:tr>
      <w:tr>
        <w:trPr>
          <w:trHeight w:val="69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287 757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на местном уровне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98 113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пассажирских перевозок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значимым внутренним сообщениям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189 644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1 677 510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115 374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115 374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21 674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21 674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1 380 218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1 380 218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83 951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83 951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4 312</w:t>
            </w:r>
          </w:p>
        </w:tc>
      </w:tr>
      <w:tr>
        <w:trPr>
          <w:trHeight w:val="22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индустриально-инновационного развития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4 312</w:t>
            </w:r>
          </w:p>
        </w:tc>
      </w:tr>
      <w:tr>
        <w:trPr>
          <w:trHeight w:val="22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администрированию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зоны "Астана - новый город"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71 981</w:t>
            </w:r>
          </w:p>
        </w:tc>
      </w:tr>
      <w:tr>
        <w:trPr>
          <w:trHeight w:val="22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по обеспечению устойчивого роста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конкуренто-способности и повышению имиджа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 как новой столицы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международном уровне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71 981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9 745 625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9 745 625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в связи 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 нижестоящего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9 745 625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564 450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564 450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564 450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564 450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564 450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7 800 000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-7 800 000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-7 800 000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-7 800 000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-7 800 000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Секретарь маслихата города Астаны                В. Редкокашин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284/42-IV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бюджетных программ развития бюджета города Астаны на 2010 год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разделением на бюджетные программы, направленные на реализацию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бюджетных инвестиционных проектов (программ) и формирование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увеличение уставного капитала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маслихата города Астаны  от 26.11.2010 </w:t>
      </w:r>
      <w:r>
        <w:rPr>
          <w:rFonts w:ascii="Times New Roman"/>
          <w:b w:val="false"/>
          <w:i w:val="false"/>
          <w:color w:val="ff0000"/>
          <w:sz w:val="28"/>
        </w:rPr>
        <w:t>№ 401/53-IV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"/>
        <w:gridCol w:w="830"/>
        <w:gridCol w:w="767"/>
        <w:gridCol w:w="1159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7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7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</w:tr>
      <w:tr>
        <w:trPr>
          <w:trHeight w:val="27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1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 деятельность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8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</w:tr>
      <w:tr>
        <w:trPr>
          <w:trHeight w:val="40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36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</w:tr>
      <w:tr>
        <w:trPr>
          <w:trHeight w:val="36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51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42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48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</w:tr>
      <w:tr>
        <w:trPr>
          <w:trHeight w:val="70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</w:tr>
      <w:tr>
        <w:trPr>
          <w:trHeight w:val="39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51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 фонда</w:t>
            </w:r>
          </w:p>
        </w:tc>
      </w:tr>
      <w:tr>
        <w:trPr>
          <w:trHeight w:val="43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</w:tr>
      <w:tr>
        <w:trPr>
          <w:trHeight w:val="51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69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1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</w:tr>
      <w:tr>
        <w:trPr>
          <w:trHeight w:val="36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51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51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 отношения</w:t>
            </w:r>
          </w:p>
        </w:tc>
      </w:tr>
      <w:tr>
        <w:trPr>
          <w:trHeight w:val="51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</w:tr>
      <w:tr>
        <w:trPr>
          <w:trHeight w:val="51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направления "Инвестор - 2020"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51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города республиканского значения, столицы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инфрастуктуры</w:t>
            </w:r>
          </w:p>
        </w:tc>
      </w:tr>
      <w:tr>
        <w:trPr>
          <w:trHeight w:val="28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4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</w:tr>
      <w:tr>
        <w:trPr>
          <w:trHeight w:val="34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</w:tr>
      <w:tr>
        <w:trPr>
          <w:trHeight w:val="52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54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 - 2020"</w:t>
            </w:r>
          </w:p>
        </w:tc>
      </w:tr>
      <w:tr>
        <w:trPr>
          <w:trHeight w:val="39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57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1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уполномоченной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для участия в строительстве незавершенных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жилья с участием дольщиков города Астаны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                В. Редкокашин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284/42-IV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бюджета города Астаны на 2010 год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Общеобразовательное обучение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Общеобразовательное обучение по специальным образовательным программам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Общеобразовательное обучение одаренных детей в специализированных организациях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Оказание амбулаторно-поликлинической помощи населению за исключением медицинской помощи, оказываемой из средств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Производство крови, ее компонентов и препаратов для местных организаций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Пропаганда здорового образа жизни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Оказание скорой и медицинской помощи и санитарная авиация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Оказание медицинской помощи населению в чрезвычайных ситуациях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Оказание медицинской помощи лицам, страдающим туберкулезом, инфекционным, психическими заболеваниями и расстройствами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Реализация мероприятий по профилактике и борьбе со СПИД в Республике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 в экстренных случаях доставки тяжелобольных людей до ближайшей организации здравоохранения, оказывающей врачебную помощь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больных туберкулезом противотуберкулезными препаратами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больных диабетом противодиабетическими препаратами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онкологических больных химиопрепаратами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маслихата города Астаны                В. Редкокашин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284/42-IV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 Перечень бюджетных программ района "Алматы"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города Астаны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маслихата города Астаны  от 26.11.2010 </w:t>
      </w:r>
      <w:r>
        <w:rPr>
          <w:rFonts w:ascii="Times New Roman"/>
          <w:b w:val="false"/>
          <w:i w:val="false"/>
          <w:color w:val="ff0000"/>
          <w:sz w:val="28"/>
        </w:rPr>
        <w:t>№ 401/53-IV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775"/>
        <w:gridCol w:w="796"/>
        <w:gridCol w:w="7740"/>
        <w:gridCol w:w="280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60" w:hRule="atLeast"/>
        </w:trPr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164 143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164 143</w:t>
            </w:r>
          </w:p>
        </w:tc>
      </w:tr>
      <w:tr>
        <w:trPr>
          <w:trHeight w:val="8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148 549</w:t>
            </w:r>
          </w:p>
        </w:tc>
      </w:tr>
      <w:tr>
        <w:trPr>
          <w:trHeight w:val="4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15 594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2 900 779</w:t>
            </w:r>
          </w:p>
        </w:tc>
      </w:tr>
      <w:tr>
        <w:trPr>
          <w:trHeight w:val="6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2 900 779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1 288 484</w:t>
            </w:r>
          </w:p>
        </w:tc>
      </w:tr>
      <w:tr>
        <w:trPr>
          <w:trHeight w:val="8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1 612 295</w:t>
            </w:r>
          </w:p>
        </w:tc>
      </w:tr>
      <w:tr>
        <w:trPr>
          <w:trHeight w:val="4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26 122</w:t>
            </w:r>
          </w:p>
        </w:tc>
      </w:tr>
      <w:tr>
        <w:trPr>
          <w:trHeight w:val="6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26 122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26 122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5 171 261</w:t>
            </w:r>
          </w:p>
        </w:tc>
      </w:tr>
      <w:tr>
        <w:trPr>
          <w:trHeight w:val="6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5 171 261</w:t>
            </w:r>
          </w:p>
        </w:tc>
      </w:tr>
      <w:tr>
        <w:trPr>
          <w:trHeight w:val="8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969 897</w:t>
            </w:r>
          </w:p>
        </w:tc>
      </w:tr>
      <w:tr>
        <w:trPr>
          <w:trHeight w:val="4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287 679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2 319 125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1 594 560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8 262 305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          В. Редкокашин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284/42-IV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района "Алматы" города Астаны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13"/>
        <w:gridCol w:w="773"/>
        <w:gridCol w:w="8293"/>
        <w:gridCol w:w="24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161 622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161 622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161 622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844 639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844 639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844 639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29 665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29 665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4 371 687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4 371 687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250 594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2 008 996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2 112 097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5 407 613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Секретарь маслихата города Астаны                В. Редкокашин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284/42-IV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района "Алматы" города Астаны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73"/>
        <w:gridCol w:w="733"/>
        <w:gridCol w:w="8193"/>
        <w:gridCol w:w="24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174 297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174 297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174 297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1 000 059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1 000 059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1 000 059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32 625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32 625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32 625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4 633 988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4 633 988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265 630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2 129 536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2 238 822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5 840 969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Секретарь маслихата города Астаны                В. Редкокашин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284/42-IV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 Перечень бюджетных программ района "Есиль"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города Астаны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9 в редакции решения маслихата города Астаны  от 26.11.2010 </w:t>
      </w:r>
      <w:r>
        <w:rPr>
          <w:rFonts w:ascii="Times New Roman"/>
          <w:b w:val="false"/>
          <w:i w:val="false"/>
          <w:color w:val="ff0000"/>
          <w:sz w:val="28"/>
        </w:rPr>
        <w:t>№ 401/53-IV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"/>
        <w:gridCol w:w="811"/>
        <w:gridCol w:w="767"/>
        <w:gridCol w:w="8028"/>
        <w:gridCol w:w="281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185 264</w:t>
            </w:r>
          </w:p>
        </w:tc>
      </w:tr>
      <w:tr>
        <w:trPr>
          <w:trHeight w:val="66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185 264</w:t>
            </w:r>
          </w:p>
        </w:tc>
      </w:tr>
      <w:tr>
        <w:trPr>
          <w:trHeight w:val="73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185 264</w:t>
            </w:r>
          </w:p>
        </w:tc>
      </w:tr>
      <w:tr>
        <w:trPr>
          <w:trHeight w:val="37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166 584</w:t>
            </w:r>
          </w:p>
        </w:tc>
      </w:tr>
      <w:tr>
        <w:trPr>
          <w:trHeight w:val="66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166 584</w:t>
            </w:r>
          </w:p>
        </w:tc>
      </w:tr>
      <w:tr>
        <w:trPr>
          <w:trHeight w:val="46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166 584</w:t>
            </w:r>
          </w:p>
        </w:tc>
      </w:tr>
      <w:tr>
        <w:trPr>
          <w:trHeight w:val="40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5 211 165</w:t>
            </w:r>
          </w:p>
        </w:tc>
      </w:tr>
      <w:tr>
        <w:trPr>
          <w:trHeight w:val="78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5 211 165</w:t>
            </w:r>
          </w:p>
        </w:tc>
      </w:tr>
      <w:tr>
        <w:trPr>
          <w:trHeight w:val="88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834 350</w:t>
            </w:r>
          </w:p>
        </w:tc>
      </w:tr>
      <w:tr>
        <w:trPr>
          <w:trHeight w:val="40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296 513</w:t>
            </w:r>
          </w:p>
        </w:tc>
      </w:tr>
      <w:tr>
        <w:trPr>
          <w:trHeight w:val="42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2 096 948</w:t>
            </w:r>
          </w:p>
        </w:tc>
      </w:tr>
      <w:tr>
        <w:trPr>
          <w:trHeight w:val="39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1 983 354</w:t>
            </w:r>
          </w:p>
        </w:tc>
      </w:tr>
      <w:tr>
        <w:trPr>
          <w:trHeight w:val="31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5 563 013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          В. Редкокашин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284/42-IV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района "Есиль" города Астаны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73"/>
        <w:gridCol w:w="773"/>
        <w:gridCol w:w="8218"/>
        <w:gridCol w:w="241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150 117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150 117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150 117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23 618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23 618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23 618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3 414 979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3 414 979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223 132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1 413 262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1 778 585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3 588 714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                В. Редкокашин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284/42-IV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района "Есиль" города Астаны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13"/>
        <w:gridCol w:w="713"/>
        <w:gridCol w:w="8153"/>
        <w:gridCol w:w="24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160 935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160 935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160 935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26 342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3 619 878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3 619 878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236 520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1 498 058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1 885 300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3 807 155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                В. Редкокашин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284/42-IV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 Перечень бюджетных программ района "Сарыарка"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города Астаны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12 в редакции решения маслихата города Астаны от 26.11.2010 </w:t>
      </w:r>
      <w:r>
        <w:rPr>
          <w:rFonts w:ascii="Times New Roman"/>
          <w:b w:val="false"/>
          <w:i w:val="false"/>
          <w:color w:val="ff0000"/>
          <w:sz w:val="28"/>
        </w:rPr>
        <w:t>№ 401/53-IV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"/>
        <w:gridCol w:w="811"/>
        <w:gridCol w:w="746"/>
        <w:gridCol w:w="8055"/>
        <w:gridCol w:w="270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175 455</w:t>
            </w:r>
          </w:p>
        </w:tc>
      </w:tr>
      <w:tr>
        <w:trPr>
          <w:trHeight w:val="70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175 455</w:t>
            </w:r>
          </w:p>
        </w:tc>
      </w:tr>
      <w:tr>
        <w:trPr>
          <w:trHeight w:val="73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175 455</w:t>
            </w:r>
          </w:p>
        </w:tc>
      </w:tr>
      <w:tr>
        <w:trPr>
          <w:trHeight w:val="42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3 506 241</w:t>
            </w:r>
          </w:p>
        </w:tc>
      </w:tr>
      <w:tr>
        <w:trPr>
          <w:trHeight w:val="64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3 506 241</w:t>
            </w:r>
          </w:p>
        </w:tc>
      </w:tr>
      <w:tr>
        <w:trPr>
          <w:trHeight w:val="37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1 110 637</w:t>
            </w:r>
          </w:p>
        </w:tc>
      </w:tr>
      <w:tr>
        <w:trPr>
          <w:trHeight w:val="88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2 395 604</w:t>
            </w:r>
          </w:p>
        </w:tc>
      </w:tr>
      <w:tr>
        <w:trPr>
          <w:trHeight w:val="46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30 127</w:t>
            </w:r>
          </w:p>
        </w:tc>
      </w:tr>
      <w:tr>
        <w:trPr>
          <w:trHeight w:val="70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30 127</w:t>
            </w:r>
          </w:p>
        </w:tc>
      </w:tr>
      <w:tr>
        <w:trPr>
          <w:trHeight w:val="43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30 127</w:t>
            </w:r>
          </w:p>
        </w:tc>
      </w:tr>
      <w:tr>
        <w:trPr>
          <w:trHeight w:val="37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4 090 084</w:t>
            </w:r>
          </w:p>
        </w:tc>
      </w:tr>
      <w:tr>
        <w:trPr>
          <w:trHeight w:val="67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4 090 084</w:t>
            </w:r>
          </w:p>
        </w:tc>
      </w:tr>
      <w:tr>
        <w:trPr>
          <w:trHeight w:val="102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535 993</w:t>
            </w:r>
          </w:p>
        </w:tc>
      </w:tr>
      <w:tr>
        <w:trPr>
          <w:trHeight w:val="39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225 957</w:t>
            </w:r>
          </w:p>
        </w:tc>
      </w:tr>
      <w:tr>
        <w:trPr>
          <w:trHeight w:val="36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2 036 340</w:t>
            </w:r>
          </w:p>
        </w:tc>
      </w:tr>
      <w:tr>
        <w:trPr>
          <w:trHeight w:val="39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24 059</w:t>
            </w:r>
          </w:p>
        </w:tc>
      </w:tr>
      <w:tr>
        <w:trPr>
          <w:trHeight w:val="49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1 267 735</w:t>
            </w:r>
          </w:p>
        </w:tc>
      </w:tr>
      <w:tr>
        <w:trPr>
          <w:trHeight w:val="37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7 801 907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          В. Редкокашин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284/42-IV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района "Сарыарка" города Астаны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73"/>
        <w:gridCol w:w="713"/>
        <w:gridCol w:w="8233"/>
        <w:gridCol w:w="239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198 940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198 940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198 940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1 011 627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1 011 627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1 011 627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35 712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35 712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35 712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3 178 160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3 178 160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272 807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1 766 161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25 623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1 113 569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4 424 439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Секретарь маслихата города Астаны                В. Редкокашин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284/42-IV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района "Сарыарка" города Астаны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33"/>
        <w:gridCol w:w="713"/>
        <w:gridCol w:w="8173"/>
        <w:gridCol w:w="237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235 476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235 476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235 476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1 109 476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1 109 476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1 109 476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36 343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36 343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36 343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3 368 851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3 368 851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289 176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1 872 131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27 160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1 180 384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4 750 146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Секретарь маслихата города Астаны                В. Редкокашин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