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c943" w14:textId="61bc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30 марта 2004 года № 29/6-III "О правилах содержания и защиты зеленых насаждений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6 ноября 2009 года N 270/39-IV. Зарегистрировано Департаментом юстиции города Астаны 15 декабря 2009 года N 603. Утратило силу решением маслихата города Астаны от 12 декабря 2017 года № 219/25-VI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г. Астаны от 12.12.2017 </w:t>
      </w:r>
      <w:r>
        <w:rPr>
          <w:rFonts w:ascii="Times New Roman"/>
          <w:b w:val="false"/>
          <w:i w:val="false"/>
          <w:color w:val="ff0000"/>
          <w:sz w:val="28"/>
        </w:rPr>
        <w:t>№ 219/25-VI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Астаны от 30 марта 2004 года </w:t>
      </w:r>
      <w:r>
        <w:rPr>
          <w:rFonts w:ascii="Times New Roman"/>
          <w:b w:val="false"/>
          <w:i w:val="false"/>
          <w:color w:val="000000"/>
          <w:sz w:val="28"/>
        </w:rPr>
        <w:t>№ 29/6-III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содержания и защиты зеленых насаждений города Астаны" (зарегистрировано в Реестре государственной регистрации нормативных правовых актов 28 апреля 2004 года за № 324, опубликовано в газетах "Астана хабары" № 62-63 от 15 мая 2004 года, № 95-96 от 17 июля 2004 года, "Вечерняя Астана" № 56-57 от 8 мая 2004 года, № 59-60 от 15 мая 2004 года), от 12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406/50-III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города Астаны от 30 марта 2004 года № 29/6-III "О правилах содержания и защиты зеленых насаждений города Астаны" (зарегистрировано в Реестре государственной регистрации нормативных правовых актов 24 июля 2007 года за № 473, опубликовано в газетах " Астана хабары" № 131-132 от 4 августа 2007 года, "Вечерняя Астана" № 132-133 от 4 августа 2007 года), от 28 мая 2009 года </w:t>
      </w:r>
      <w:r>
        <w:rPr>
          <w:rFonts w:ascii="Times New Roman"/>
          <w:b w:val="false"/>
          <w:i w:val="false"/>
          <w:color w:val="000000"/>
          <w:sz w:val="28"/>
        </w:rPr>
        <w:t>№ 226/35-IV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некоторые решения маслихата города Астаны" (зарегистрировано в Реестре государственной регистрации нормативных правовых актов 11 июня 2009 года за № 582, опубликовано в газетах " Астана акшамы" № 65 от 16 июня 2009 года, "Вечерняя Астана" № 71 от 16 июня 2009 года), от 26 августа 2009 года  </w:t>
      </w:r>
      <w:r>
        <w:rPr>
          <w:rFonts w:ascii="Times New Roman"/>
          <w:b w:val="false"/>
          <w:i w:val="false"/>
          <w:color w:val="000000"/>
          <w:sz w:val="28"/>
        </w:rPr>
        <w:t>№ 243/37-IV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решения маслихата города Астаны" (зарегистрировано в Реестре государственной регистрации нормативных правовых актов 1 октября 2009 года за № 590, опубликовано в газетах "Астана акшамы" № 111 от 6 октября 2009 года, "Вечерняя Астана" № 119 от 6 октября 2009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 города Астаны,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18) пункта 1 слова "и возлагает обязанности по их содержанию и защите"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2, 3 слово "обязаны" заменить словом "должны";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 второе предложение исключить;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главы 3 слова " и обязанности" исключить;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16: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первое предложение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"Физические и юридические лица, собственники и арендаторы озелененных территорий должны:";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10) слово "обязаны" исключить;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17 слова "и обязанности" исключить;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41 слово "запрещается" заменить словами " не допускается";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51 слово "запрещается" заменить словами "не допускается";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52 слово "обязательное" исключить.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Булашев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Редкокашин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