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d829" w14:textId="655d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города Астаны от 29 января 2009 года № 184/30-IV "О схеме зонирования земель для целей налогообложения и процентах повышения (понижения)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№ 268/39-IV. Зарегистрировано Департаментом юстиции города Астаны 15 декабря 2009 года № 601. Утратило силу решением маслихата города Астаны от 06 декабря 2012 года № 94/11-V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06.12.2012 </w:t>
      </w:r>
      <w:r>
        <w:rPr>
          <w:rFonts w:ascii="Times New Roman"/>
          <w:b w:val="false"/>
          <w:i w:val="false"/>
          <w:color w:val="ff0000"/>
          <w:sz w:val="28"/>
        </w:rPr>
        <w:t>№ 94/11-V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января 2009 года № 184/30-IV "О схеме зонирования земель для целей налогообложения и процентах повышения (понижения) базовых ставок земельного налога" (зарегистрировано в Реестре государственной регистрации нормативных правовых актов 5 марта 2009 года за № 565, опубликовано в газетах "Вечерняя Астана" № 29-30 от 12 марта 2009 года, "Астана ақшамы" № 27 от 12 марта 2009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"Указанные проценты повышения (понижения) базовой ставки земельного налога не распространяются на земельные участки, выделенные под автостоянки и автозаправочные станции.".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