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7b1e" w14:textId="3637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18 декабря 2008 года № 163/28-IV "О бюджете города Астаны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августа 2009 года N 239/37-IV. Зарегистрировано Департаментом юстиции города Астаны 9 сентября 2009 года N 589. Утратило силу решением маслихата города Астаны от 28 мая 2010 года N 353/48-IV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28.05.2010 N 353/48-IV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163/28-IV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Астаны на 2009 год» (зарегистрировано в Реестре государственной регистрации нормативных правовых актов от 9 января 2009 года за № 554, опубликовано в газетах «Астана ақшамы» № 3 от 13 января 2009 года, «Вечерняя Астана» № 5 от 13 января 2009 года, внесены изменения решением маслихата города Астаны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208/32-IV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маслихата города Астаны от 18 декабря 2008 года № 163/28–IV «О бюджете города Астаны на 2009 год», зарегистрировано в Реестре государственной регистрации нормативных правовых актов от 17 апреля 2009 года за № 570, опубликовано в газетах «Астана ақшамы» № 43 от 21 апреля 2009 года, «Вечерняя Астана» № 47 от 21 апреля 2009 года, внесены изменения решением маслихата города Астаны от 21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213/33-IV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маслихата города Астаны от 18 декабря 2008 года № 163/28–IV «О бюджете города Астаны на 2009 год», зарегистрировано в Реестре государственной регистрации нормативных правовых актов от 8 мая 2009 года за № 576, опубликовано в газетах «Астана ақшамы» № 51 от 14 мая 2009 года, «Вечерняя Астана» № 56-57 от 14 мая 2009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«295 507 797» заменить цифрами «293 478 809»;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«61 198 359» заменить цифрами «59 188 442»;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«222 990 019» заменить цифрами «222 970 948»;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«288 106 666» заменить цифрами «270 531 573»;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«10 227 000» заменить цифрами «25 773 000»;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«10 227 000» заменить цифрами «25 773 000»;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«(-2 825 869)» заменить цифрами «(-2 825 764)»;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«2 825 869» заменить цифрами «2 825 764».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4, 5,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(УЭ и БП)                   Б. Сағын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№ 239/37-IV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85"/>
        <w:gridCol w:w="580"/>
        <w:gridCol w:w="9013"/>
        <w:gridCol w:w="232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293 478 809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59 188 442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26 636 781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26 636 781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22 774 617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22 774 617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5 546 826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3 438 908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1 104 761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1 003 157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2 495 688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1 626 503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652 756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89 686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1 734 530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787 339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166 365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595 756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10 532 080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8 809 701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8 809 701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1 722 379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1 564 036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222 970 948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222 970 948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222 970 948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1"/>
        <w:gridCol w:w="647"/>
        <w:gridCol w:w="704"/>
        <w:gridCol w:w="8234"/>
        <w:gridCol w:w="22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270 531 573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1 703 127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1 228 075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695 107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487 926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207 181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476 783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476 783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255 770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255 770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финансов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5 007 356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5 007 356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4 522 815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внутренних дел, финансируемого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4 368 356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461 531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461 531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20 733 859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1 414 720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7 695 419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7 174 908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6 637 772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332 160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1 320 871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197 971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1 122 900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1 122 900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1 524 638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1 399 645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1 366 553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8 778 211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1 211 813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7 281 398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7 281 398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35 763 504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5 097 104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5 097 104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5 097 104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577 699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577 699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150 437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3 898 431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3 898 431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 окружающих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2 733 166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181 719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79 222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3 640 348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3 640 348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2 840 216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775 857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715 519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чрезвычайных ситуациях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21 774 065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2 842 657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центров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1 858 056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18 931 408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18 931 408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3 710 961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1 199 251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470 212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2 275 187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2 106 518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575 368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1 156 281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29 977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236 523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100 674 640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49 135 944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40 976 462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31 971 483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9 004 979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921 482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жилья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634 868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39 093 493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38 508 388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6 754 710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239 845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29 353 387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2 044 173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12 445 203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10 485 845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4 849 362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4 946 564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1 959 358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1 959 358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27 988 699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19 060 273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2 165 679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659 563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16 894 594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16 894 594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7 626 666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1 371 326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1 273 200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6 255 340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6 255 340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821 163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535 310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языков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23 071 967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23 071 967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23 071 967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23 071 967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8 301 331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704 641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551 845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497 687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32 175 392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28 082 871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28 082 871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24 422 980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3 659 891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4 092 521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4 092 521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1 729 794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2 153 788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1 623 021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1 532 231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1 310 207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 город"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8 576 193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III.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 участием дольщиков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-2 825 764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2 825 764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-5 114 761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№ 239/37-IV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08"/>
        <w:gridCol w:w="821"/>
        <w:gridCol w:w="706"/>
        <w:gridCol w:w="8256"/>
        <w:gridCol w:w="23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140 141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140 141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140 141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140 141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791 888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4 086 345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4 063 262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4 063 262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235 028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1 839 999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1 988 235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5 042 035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№ 239/37-IV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"Есиль" 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79"/>
        <w:gridCol w:w="819"/>
        <w:gridCol w:w="743"/>
        <w:gridCol w:w="7816"/>
        <w:gridCol w:w="23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171 898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171 898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171 898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3 818 729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3 322 219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3 322 219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1 280 193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1 847 978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4 009 002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№ 239/37-IV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"Сарыарка" 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84"/>
        <w:gridCol w:w="667"/>
        <w:gridCol w:w="725"/>
        <w:gridCol w:w="8054"/>
        <w:gridCol w:w="23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164 744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164 744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164 744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889 457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739 457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3 100 364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3 100 364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3 100 364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238 358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1 729 170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1 110 351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4 183 079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